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D88" w:rsidRDefault="00CC4D88">
      <w:pPr>
        <w:autoSpaceDE w:val="0"/>
        <w:autoSpaceDN w:val="0"/>
        <w:spacing w:after="78" w:line="220" w:lineRule="exact"/>
      </w:pPr>
    </w:p>
    <w:p w:rsidR="00CC4D88" w:rsidRPr="00AD1CBF" w:rsidRDefault="00CC4D88">
      <w:pPr>
        <w:autoSpaceDE w:val="0"/>
        <w:autoSpaceDN w:val="0"/>
        <w:spacing w:after="78" w:line="220" w:lineRule="exact"/>
        <w:rPr>
          <w:lang w:val="ru-RU"/>
        </w:rPr>
      </w:pPr>
      <w:bookmarkStart w:id="0" w:name="_GoBack"/>
      <w:bookmarkEnd w:id="0"/>
    </w:p>
    <w:p w:rsidR="00CC4D88" w:rsidRPr="00AD1CBF" w:rsidRDefault="00AD1CBF">
      <w:pPr>
        <w:autoSpaceDE w:val="0"/>
        <w:autoSpaceDN w:val="0"/>
        <w:spacing w:after="0" w:line="230" w:lineRule="auto"/>
        <w:rPr>
          <w:lang w:val="ru-RU"/>
        </w:rPr>
      </w:pPr>
      <w:r w:rsidRPr="00AD1CBF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CC4D88" w:rsidRPr="00AD1CBF" w:rsidRDefault="00AD1CBF">
      <w:pPr>
        <w:autoSpaceDE w:val="0"/>
        <w:autoSpaceDN w:val="0"/>
        <w:spacing w:before="346" w:after="0" w:line="230" w:lineRule="auto"/>
        <w:rPr>
          <w:lang w:val="ru-RU"/>
        </w:rPr>
      </w:pPr>
      <w:r w:rsidRPr="00AD1CBF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КУРСА  "АЛГЕБРА"</w:t>
      </w:r>
    </w:p>
    <w:p w:rsidR="00CC4D88" w:rsidRPr="00AD1CBF" w:rsidRDefault="00AD1CBF">
      <w:pPr>
        <w:autoSpaceDE w:val="0"/>
        <w:autoSpaceDN w:val="0"/>
        <w:spacing w:before="166" w:after="0" w:line="288" w:lineRule="auto"/>
        <w:ind w:firstLine="180"/>
        <w:rPr>
          <w:lang w:val="ru-RU"/>
        </w:rPr>
      </w:pPr>
      <w:proofErr w:type="gramStart"/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Рабочая программа по учебному курсу "Алгебра" для обучающихся 7-9 классов разработана на основе Федерального государственного образовательного стандарта основного общего образования с учётом и современных мировых требований, предъявляемых к математическому образованию, и традиций российского образования, которые обеспечивают овладение ключевыми компетенциями, составляющими основу для непрерывного образования и саморазвития, а также целостность общекультурного, личностного и познавательного развития обучающихся.</w:t>
      </w:r>
      <w:proofErr w:type="gramEnd"/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 В программе учтены идеи и положения Концепции развития математического образования в Российской Федерации. В эпоху цифровой трансформации всех сфер человеческой деятельности невозможно стать образованным современным человеком без базовой математической подготовки. Уже в школе математика служит опорным предметом для изучения смежных дисциплин, а после школы реальной необходимостью становится непрерывное образование, что требует полноценной базовой общеобразовательной подготовки, в том числе и математической.</w:t>
      </w:r>
    </w:p>
    <w:p w:rsidR="00CC4D88" w:rsidRPr="00AD1CBF" w:rsidRDefault="00AD1CBF">
      <w:pPr>
        <w:autoSpaceDE w:val="0"/>
        <w:autoSpaceDN w:val="0"/>
        <w:spacing w:before="70" w:after="0"/>
        <w:ind w:right="144" w:firstLine="180"/>
        <w:rPr>
          <w:lang w:val="ru-RU"/>
        </w:rPr>
      </w:pP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Это обусловлено тем, что в наши дни растёт число профессий, связанных с непосредственным применением математики: и в сфере экономики, и в бизнесе, и в технологических областях, и даже в гуманитарных сферах. Таким образом, круг школьников, для которых математика может стать значимым предметом, расширяется.</w:t>
      </w:r>
    </w:p>
    <w:p w:rsidR="00CC4D88" w:rsidRPr="00AD1CBF" w:rsidRDefault="00AD1CBF">
      <w:pPr>
        <w:autoSpaceDE w:val="0"/>
        <w:autoSpaceDN w:val="0"/>
        <w:spacing w:before="70" w:after="0" w:line="286" w:lineRule="auto"/>
        <w:ind w:firstLine="180"/>
        <w:rPr>
          <w:lang w:val="ru-RU"/>
        </w:rPr>
      </w:pP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Практическая полезность математики обусловлена тем, что её предметом являются </w:t>
      </w:r>
      <w:r w:rsidRPr="00AD1CBF">
        <w:rPr>
          <w:lang w:val="ru-RU"/>
        </w:rPr>
        <w:br/>
      </w: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фундаментальные структуры нашего мира: пространственные формы и количественные отношения от простейших, усваиваемых в непосредственном опыте, до достаточно сложных, необходимых для развития научных и прикладных идей. Без конкретных математических знаний затруднено понимание принципов устройства и использования современной техники, восприятие и интерпретация </w:t>
      </w:r>
      <w:r w:rsidRPr="00AD1CBF">
        <w:rPr>
          <w:lang w:val="ru-RU"/>
        </w:rPr>
        <w:br/>
      </w: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разнообразной социальной, экономической, политической информации, малоэффективна </w:t>
      </w:r>
      <w:r w:rsidRPr="00AD1CBF">
        <w:rPr>
          <w:lang w:val="ru-RU"/>
        </w:rPr>
        <w:br/>
      </w: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повседневная практическая деятельность. Каждому человеку в своей жизни приходится выполнять расчёты и составлять алгоритмы, находить и применять формулы, владеть практическими приёмами геометрических измерений и построений, читать информацию, представленную в виде таблиц, диаграмм и графиков, жить в условиях неопределённости и понимать вероятностный характер случайных событий.</w:t>
      </w:r>
    </w:p>
    <w:p w:rsidR="00CC4D88" w:rsidRPr="00AD1CBF" w:rsidRDefault="00AD1CBF">
      <w:pPr>
        <w:autoSpaceDE w:val="0"/>
        <w:autoSpaceDN w:val="0"/>
        <w:spacing w:before="70" w:after="0" w:line="288" w:lineRule="auto"/>
        <w:ind w:firstLine="180"/>
        <w:rPr>
          <w:lang w:val="ru-RU"/>
        </w:rPr>
      </w:pP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Одновременно с расширением сфер применения математики в современном обществе всё более важным становится математический стиль мышления, проявляющийся в определённых умственных навыках. В процессе изучения математики в арсенал приёмов и методов мышления человека естественным образом включаются индукция и дедукция, обобщение и конкретизация, анализ и синтез, классификация и систематизация, абстрагирование и аналогия. Объекты математических умозаключений, правила их конструирования раскрывают механизм логических построений, способствуют выработке умения формулировать, обосновывать и доказывать суждения, тем самым развивают логическое мышление. Ведущая роль принадлежит математике и в формировании алгоритмической компоненты мышления и воспитании умений действовать по заданным алгоритмам, совершенствовать известные и конструировать новые. В процессе решения задач — основой учебной деятельности на уроках математики — развиваются также творческая и прикладная стороны мышления.</w:t>
      </w:r>
    </w:p>
    <w:p w:rsidR="00CC4D88" w:rsidRPr="00AD1CBF" w:rsidRDefault="00AD1CBF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proofErr w:type="gramStart"/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Обучение математике даёт возможность развивать у обучающихся точную, рациональную и информативную речь, умение отбирать наиболее подходящие языковые, символические, графические средства для выражения суждений и наглядного их представления.</w:t>
      </w:r>
      <w:proofErr w:type="gramEnd"/>
    </w:p>
    <w:p w:rsidR="00CC4D88" w:rsidRPr="00AD1CBF" w:rsidRDefault="00AD1CBF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Необходимым компонентом общей культуры в современном толковании является общее знакомство</w:t>
      </w:r>
    </w:p>
    <w:p w:rsidR="00CC4D88" w:rsidRPr="00AD1CBF" w:rsidRDefault="00CC4D88">
      <w:pPr>
        <w:rPr>
          <w:lang w:val="ru-RU"/>
        </w:rPr>
        <w:sectPr w:rsidR="00CC4D88" w:rsidRPr="00AD1CBF" w:rsidSect="00C02DFF">
          <w:pgSz w:w="11900" w:h="16840"/>
          <w:pgMar w:top="298" w:right="650" w:bottom="410" w:left="666" w:header="720" w:footer="720" w:gutter="0"/>
          <w:pgBorders w:offsetFrom="page">
            <w:bottom w:val="single" w:sz="4" w:space="24" w:color="000000"/>
          </w:pgBorders>
          <w:cols w:space="720" w:equalWidth="0">
            <w:col w:w="10584" w:space="0"/>
          </w:cols>
          <w:docGrid w:linePitch="360"/>
        </w:sectPr>
      </w:pPr>
    </w:p>
    <w:p w:rsidR="00CC4D88" w:rsidRPr="00AD1CBF" w:rsidRDefault="00CC4D88">
      <w:pPr>
        <w:autoSpaceDE w:val="0"/>
        <w:autoSpaceDN w:val="0"/>
        <w:spacing w:after="66" w:line="220" w:lineRule="exact"/>
        <w:rPr>
          <w:lang w:val="ru-RU"/>
        </w:rPr>
      </w:pPr>
    </w:p>
    <w:p w:rsidR="00CC4D88" w:rsidRPr="00AD1CBF" w:rsidRDefault="00AD1CBF">
      <w:pPr>
        <w:autoSpaceDE w:val="0"/>
        <w:autoSpaceDN w:val="0"/>
        <w:spacing w:after="0"/>
        <w:rPr>
          <w:lang w:val="ru-RU"/>
        </w:rPr>
      </w:pP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с методами познания действительности, представление о предмете и методах математики, их отличий от методов других естественных и гуманитарных наук, об особенностях применения математики для решения научных и прикладных задач. Таким образом, математическое образование вносит свой вклад в формирование общей культуры человека.</w:t>
      </w:r>
    </w:p>
    <w:p w:rsidR="00CC4D88" w:rsidRPr="00AD1CBF" w:rsidRDefault="00AD1CBF">
      <w:pPr>
        <w:autoSpaceDE w:val="0"/>
        <w:autoSpaceDN w:val="0"/>
        <w:spacing w:before="70" w:after="0" w:line="271" w:lineRule="auto"/>
        <w:ind w:right="432" w:firstLine="180"/>
        <w:rPr>
          <w:lang w:val="ru-RU"/>
        </w:rPr>
      </w:pP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Изучение математики также способствует эстетическому воспитанию человека, пониманию красоты и изящества математических рассуждений, восприятию геометрических форм, усвоению идеи симметрии.</w:t>
      </w:r>
    </w:p>
    <w:p w:rsidR="00CC4D88" w:rsidRPr="00AD1CBF" w:rsidRDefault="00AD1CBF">
      <w:pPr>
        <w:autoSpaceDE w:val="0"/>
        <w:autoSpaceDN w:val="0"/>
        <w:spacing w:before="262" w:after="0" w:line="230" w:lineRule="auto"/>
        <w:rPr>
          <w:lang w:val="ru-RU"/>
        </w:rPr>
      </w:pPr>
      <w:r w:rsidRPr="00AD1CBF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КУРСА "АЛГЕБРА"</w:t>
      </w:r>
    </w:p>
    <w:p w:rsidR="00CC4D88" w:rsidRPr="00AD1CBF" w:rsidRDefault="00AD1CBF">
      <w:pPr>
        <w:autoSpaceDE w:val="0"/>
        <w:autoSpaceDN w:val="0"/>
        <w:spacing w:before="166" w:after="0" w:line="288" w:lineRule="auto"/>
        <w:ind w:firstLine="180"/>
        <w:rPr>
          <w:lang w:val="ru-RU"/>
        </w:rPr>
      </w:pP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Алгебра является одним из опорных курсов основной школы: она обеспечивает изучение других дисциплин, как естественнонаучного,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естественным образом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</w:t>
      </w:r>
      <w:proofErr w:type="gramStart"/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обучающихся</w:t>
      </w:r>
      <w:proofErr w:type="gramEnd"/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: они используют дедуктивные и индуктивные рассуждения, обобщение и </w:t>
      </w:r>
      <w:r w:rsidRPr="00AD1CBF">
        <w:rPr>
          <w:lang w:val="ru-RU"/>
        </w:rPr>
        <w:br/>
      </w: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естественным образом является реализацией </w:t>
      </w:r>
      <w:proofErr w:type="spellStart"/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деятельностного</w:t>
      </w:r>
      <w:proofErr w:type="spellEnd"/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 принципа обучения.</w:t>
      </w:r>
    </w:p>
    <w:p w:rsidR="00CC4D88" w:rsidRPr="00AD1CBF" w:rsidRDefault="00AD1CBF">
      <w:pPr>
        <w:autoSpaceDE w:val="0"/>
        <w:autoSpaceDN w:val="0"/>
        <w:spacing w:before="70" w:after="0" w:line="286" w:lineRule="auto"/>
        <w:ind w:right="144" w:firstLine="180"/>
        <w:rPr>
          <w:lang w:val="ru-RU"/>
        </w:rPr>
      </w:pP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В структуре программы учебного курса «Алгебра» основной школы основное место занимают содержательно-методические линии: «Числа и вычисления»; «Алгебраические </w:t>
      </w:r>
      <w:proofErr w:type="spellStart"/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выражения»</w:t>
      </w:r>
      <w:proofErr w:type="gramStart"/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;«</w:t>
      </w:r>
      <w:proofErr w:type="gramEnd"/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Уравнения</w:t>
      </w:r>
      <w:proofErr w:type="spellEnd"/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 и неравенства»; «Функции». Каждая из этих содержательно-методических линий развивается на протяжении трёх лет изучения курса, естественным образом переплетаясь и взаимодействуя с другими его линиями. В ходе изучения курса </w:t>
      </w:r>
      <w:proofErr w:type="gramStart"/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обучающимся</w:t>
      </w:r>
      <w:proofErr w:type="gramEnd"/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 приходится логически рассуждать, использовать теоретико-множественный язык. В связи с этим целесообразно включить в программу некоторые основы логики, пронизывающие все основные разделы математического образования и способствующие овладению </w:t>
      </w:r>
      <w:proofErr w:type="gramStart"/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обучающимися</w:t>
      </w:r>
      <w:proofErr w:type="gramEnd"/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 основ универсального математического языка. Таким образом, можно утверждать, что содержательной и структурной особенностью </w:t>
      </w:r>
      <w:proofErr w:type="spellStart"/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курс</w:t>
      </w:r>
      <w:proofErr w:type="gramStart"/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а«</w:t>
      </w:r>
      <w:proofErr w:type="gramEnd"/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Алгебра</w:t>
      </w:r>
      <w:proofErr w:type="spellEnd"/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» является его интегрированный характер.</w:t>
      </w:r>
    </w:p>
    <w:p w:rsidR="00CC4D88" w:rsidRPr="00AD1CBF" w:rsidRDefault="00AD1CBF">
      <w:pPr>
        <w:autoSpaceDE w:val="0"/>
        <w:autoSpaceDN w:val="0"/>
        <w:spacing w:before="72" w:after="0" w:line="281" w:lineRule="auto"/>
        <w:ind w:firstLine="180"/>
        <w:rPr>
          <w:lang w:val="ru-RU"/>
        </w:rPr>
      </w:pP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в основной школе 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старшему звену общего образования.</w:t>
      </w:r>
    </w:p>
    <w:p w:rsidR="00CC4D88" w:rsidRPr="00AD1CBF" w:rsidRDefault="00AD1CBF">
      <w:pPr>
        <w:autoSpaceDE w:val="0"/>
        <w:autoSpaceDN w:val="0"/>
        <w:spacing w:before="70" w:after="0" w:line="286" w:lineRule="auto"/>
        <w:ind w:firstLine="180"/>
        <w:rPr>
          <w:lang w:val="ru-RU"/>
        </w:rPr>
      </w:pPr>
      <w:proofErr w:type="gramStart"/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Содержание двух алгебраических линий </w:t>
      </w:r>
      <w:r w:rsidRPr="00AD1CB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— </w:t>
      </w: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</w:t>
      </w:r>
      <w:proofErr w:type="gramEnd"/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 В основной школе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</w:t>
      </w:r>
      <w:r w:rsidRPr="00AD1CBF">
        <w:rPr>
          <w:lang w:val="ru-RU"/>
        </w:rPr>
        <w:br/>
      </w: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вносит </w:t>
      </w:r>
      <w:proofErr w:type="gramStart"/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свой</w:t>
      </w:r>
      <w:proofErr w:type="gramEnd"/>
    </w:p>
    <w:p w:rsidR="00CC4D88" w:rsidRPr="00AD1CBF" w:rsidRDefault="00CC4D88">
      <w:pPr>
        <w:rPr>
          <w:lang w:val="ru-RU"/>
        </w:rPr>
        <w:sectPr w:rsidR="00CC4D88" w:rsidRPr="00AD1CBF" w:rsidSect="00C02DFF">
          <w:pgSz w:w="11900" w:h="16840"/>
          <w:pgMar w:top="286" w:right="686" w:bottom="296" w:left="666" w:header="720" w:footer="720" w:gutter="0"/>
          <w:pgBorders w:offsetFrom="page">
            <w:bottom w:val="single" w:sz="4" w:space="24" w:color="000000"/>
          </w:pgBorders>
          <w:cols w:space="720" w:equalWidth="0">
            <w:col w:w="10548" w:space="0"/>
          </w:cols>
          <w:docGrid w:linePitch="360"/>
        </w:sectPr>
      </w:pPr>
    </w:p>
    <w:p w:rsidR="00CC4D88" w:rsidRPr="00AD1CBF" w:rsidRDefault="00CC4D88">
      <w:pPr>
        <w:autoSpaceDE w:val="0"/>
        <w:autoSpaceDN w:val="0"/>
        <w:spacing w:after="90" w:line="220" w:lineRule="exact"/>
        <w:rPr>
          <w:lang w:val="ru-RU"/>
        </w:rPr>
      </w:pPr>
    </w:p>
    <w:p w:rsidR="00CC4D88" w:rsidRPr="00AD1CBF" w:rsidRDefault="00AD1CBF">
      <w:pPr>
        <w:tabs>
          <w:tab w:val="left" w:pos="180"/>
        </w:tabs>
        <w:autoSpaceDE w:val="0"/>
        <w:autoSpaceDN w:val="0"/>
        <w:spacing w:after="0" w:line="283" w:lineRule="auto"/>
        <w:rPr>
          <w:lang w:val="ru-RU"/>
        </w:rPr>
      </w:pP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специфический вклад в развитие воображения, способностей к математическому творчеству. </w:t>
      </w:r>
      <w:r w:rsidRPr="00AD1CBF">
        <w:rPr>
          <w:lang w:val="ru-RU"/>
        </w:rPr>
        <w:tab/>
      </w: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Содержание функционально-графической линии нацелено на получение школьниками знаний о функциях как важнейшей математической модели для описания и исследования разно образных процессов и явлений в природе и обществе. Изучение этого материала способствует развитию у обучающихся умения использовать различные выразительные средства языка математики </w:t>
      </w:r>
      <w:proofErr w:type="gramStart"/>
      <w:r w:rsidRPr="00AD1CBF">
        <w:rPr>
          <w:rFonts w:ascii="Times New Roman" w:eastAsia="Times New Roman" w:hAnsi="Times New Roman"/>
          <w:b/>
          <w:color w:val="000000"/>
          <w:sz w:val="24"/>
          <w:lang w:val="ru-RU"/>
        </w:rPr>
        <w:t>—</w:t>
      </w: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с</w:t>
      </w:r>
      <w:proofErr w:type="gramEnd"/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CC4D88" w:rsidRPr="00AD1CBF" w:rsidRDefault="00AD1CBF">
      <w:pPr>
        <w:autoSpaceDE w:val="0"/>
        <w:autoSpaceDN w:val="0"/>
        <w:spacing w:before="262" w:after="0" w:line="230" w:lineRule="auto"/>
        <w:rPr>
          <w:lang w:val="ru-RU"/>
        </w:rPr>
      </w:pPr>
      <w:r w:rsidRPr="00AD1CBF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КУРСА В УЧЕБНОМ ПЛАНЕ</w:t>
      </w:r>
    </w:p>
    <w:p w:rsidR="00CC4D88" w:rsidRPr="00AD1CBF" w:rsidRDefault="00AD1CBF">
      <w:pPr>
        <w:autoSpaceDE w:val="0"/>
        <w:autoSpaceDN w:val="0"/>
        <w:spacing w:before="166" w:after="0" w:line="274" w:lineRule="auto"/>
        <w:ind w:right="42" w:firstLine="180"/>
        <w:jc w:val="both"/>
        <w:rPr>
          <w:lang w:val="ru-RU"/>
        </w:rPr>
      </w:pP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Согласно учебному плану в 7—9 классах изучается учебный курс «Алгебра», который включает следующие основные разделы содержания: «Числа и вычисления», «Алгебраические </w:t>
      </w:r>
      <w:proofErr w:type="spellStart"/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выражения»</w:t>
      </w:r>
      <w:proofErr w:type="gramStart"/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,«</w:t>
      </w:r>
      <w:proofErr w:type="gramEnd"/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Уравнения</w:t>
      </w:r>
      <w:proofErr w:type="spellEnd"/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 и неравенства», «Функции».</w:t>
      </w:r>
    </w:p>
    <w:p w:rsidR="00CC4D88" w:rsidRPr="00AD1CBF" w:rsidRDefault="00AD1CBF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AD1CBF">
        <w:rPr>
          <w:lang w:val="ru-RU"/>
        </w:rPr>
        <w:tab/>
      </w: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Учебный план на изучение алгебры в 7—9 классах отводит не менее 3 учебных часов в неделю в течение каждого года обучения, всего за три года обучения — не менее 306 учебных часов.</w:t>
      </w:r>
    </w:p>
    <w:p w:rsidR="00CC4D88" w:rsidRPr="00AD1CBF" w:rsidRDefault="00CC4D88">
      <w:pPr>
        <w:rPr>
          <w:lang w:val="ru-RU"/>
        </w:rPr>
        <w:sectPr w:rsidR="00CC4D88" w:rsidRPr="00AD1CBF" w:rsidSect="00C02DFF">
          <w:pgSz w:w="11900" w:h="16840"/>
          <w:pgMar w:top="310" w:right="1070" w:bottom="1440" w:left="666" w:header="720" w:footer="720" w:gutter="0"/>
          <w:pgBorders w:offsetFrom="page">
            <w:bottom w:val="single" w:sz="4" w:space="24" w:color="000000"/>
          </w:pgBorders>
          <w:cols w:space="720" w:equalWidth="0">
            <w:col w:w="10164" w:space="0"/>
          </w:cols>
          <w:docGrid w:linePitch="360"/>
        </w:sectPr>
      </w:pPr>
    </w:p>
    <w:p w:rsidR="00CC4D88" w:rsidRPr="00AD1CBF" w:rsidRDefault="00CC4D88">
      <w:pPr>
        <w:autoSpaceDE w:val="0"/>
        <w:autoSpaceDN w:val="0"/>
        <w:spacing w:after="78" w:line="220" w:lineRule="exact"/>
        <w:rPr>
          <w:lang w:val="ru-RU"/>
        </w:rPr>
      </w:pPr>
    </w:p>
    <w:p w:rsidR="00CC4D88" w:rsidRPr="00AD1CBF" w:rsidRDefault="00AD1CBF">
      <w:pPr>
        <w:autoSpaceDE w:val="0"/>
        <w:autoSpaceDN w:val="0"/>
        <w:spacing w:after="0" w:line="230" w:lineRule="auto"/>
        <w:rPr>
          <w:lang w:val="ru-RU"/>
        </w:rPr>
      </w:pPr>
      <w:r w:rsidRPr="00AD1CB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КУРСА "АЛГЕБРА" </w:t>
      </w:r>
    </w:p>
    <w:p w:rsidR="00CC4D88" w:rsidRPr="00AD1CBF" w:rsidRDefault="00AD1CBF">
      <w:pPr>
        <w:autoSpaceDE w:val="0"/>
        <w:autoSpaceDN w:val="0"/>
        <w:spacing w:before="346" w:after="0" w:line="230" w:lineRule="auto"/>
        <w:rPr>
          <w:lang w:val="ru-RU"/>
        </w:rPr>
      </w:pPr>
      <w:r w:rsidRPr="00AD1CBF">
        <w:rPr>
          <w:rFonts w:ascii="Times New Roman" w:eastAsia="Times New Roman" w:hAnsi="Times New Roman"/>
          <w:b/>
          <w:color w:val="000000"/>
          <w:sz w:val="24"/>
          <w:lang w:val="ru-RU"/>
        </w:rPr>
        <w:t>7 КЛАСС</w:t>
      </w:r>
    </w:p>
    <w:p w:rsidR="00CC4D88" w:rsidRPr="00AD1CBF" w:rsidRDefault="00AD1CBF">
      <w:pPr>
        <w:autoSpaceDE w:val="0"/>
        <w:autoSpaceDN w:val="0"/>
        <w:spacing w:before="262" w:after="0" w:line="230" w:lineRule="auto"/>
        <w:rPr>
          <w:lang w:val="ru-RU"/>
        </w:rPr>
      </w:pPr>
      <w:r w:rsidRPr="00AD1CBF">
        <w:rPr>
          <w:rFonts w:ascii="Times New Roman" w:eastAsia="Times New Roman" w:hAnsi="Times New Roman"/>
          <w:b/>
          <w:color w:val="000000"/>
          <w:sz w:val="24"/>
          <w:lang w:val="ru-RU"/>
        </w:rPr>
        <w:t>Числа и вычисления</w:t>
      </w:r>
    </w:p>
    <w:p w:rsidR="00CC4D88" w:rsidRPr="00AD1CBF" w:rsidRDefault="00AD1CBF">
      <w:pPr>
        <w:autoSpaceDE w:val="0"/>
        <w:autoSpaceDN w:val="0"/>
        <w:spacing w:before="166" w:after="0" w:line="230" w:lineRule="auto"/>
        <w:ind w:left="180"/>
        <w:rPr>
          <w:lang w:val="ru-RU"/>
        </w:rPr>
      </w:pP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Рациональные числа. </w:t>
      </w:r>
    </w:p>
    <w:p w:rsidR="00CC4D88" w:rsidRPr="00AD1CBF" w:rsidRDefault="00AD1CBF">
      <w:pPr>
        <w:autoSpaceDE w:val="0"/>
        <w:autoSpaceDN w:val="0"/>
        <w:spacing w:before="70" w:after="0" w:line="271" w:lineRule="auto"/>
        <w:ind w:right="586" w:firstLine="180"/>
        <w:jc w:val="both"/>
        <w:rPr>
          <w:lang w:val="ru-RU"/>
        </w:rPr>
      </w:pP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 </w:t>
      </w:r>
    </w:p>
    <w:p w:rsidR="00CC4D88" w:rsidRPr="00AD1CBF" w:rsidRDefault="00AD1CBF">
      <w:pPr>
        <w:autoSpaceDE w:val="0"/>
        <w:autoSpaceDN w:val="0"/>
        <w:spacing w:before="70" w:after="0" w:line="271" w:lineRule="auto"/>
        <w:ind w:right="720" w:firstLine="180"/>
        <w:rPr>
          <w:lang w:val="ru-RU"/>
        </w:rPr>
      </w:pP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 реальной практики. </w:t>
      </w:r>
    </w:p>
    <w:p w:rsidR="00CC4D88" w:rsidRPr="00AD1CBF" w:rsidRDefault="00AD1CBF">
      <w:pPr>
        <w:tabs>
          <w:tab w:val="left" w:pos="180"/>
        </w:tabs>
        <w:autoSpaceDE w:val="0"/>
        <w:autoSpaceDN w:val="0"/>
        <w:spacing w:before="72" w:after="0" w:line="262" w:lineRule="auto"/>
        <w:ind w:right="864"/>
        <w:rPr>
          <w:lang w:val="ru-RU"/>
        </w:rPr>
      </w:pPr>
      <w:r w:rsidRPr="00AD1CBF">
        <w:rPr>
          <w:lang w:val="ru-RU"/>
        </w:rPr>
        <w:tab/>
      </w: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Применение признаков делимости, разложение на множители натуральных чисел. Реальные зависимости, в том числе прямая и обратная пропорциональности.</w:t>
      </w:r>
    </w:p>
    <w:p w:rsidR="00CC4D88" w:rsidRPr="00AD1CBF" w:rsidRDefault="00AD1CBF">
      <w:pPr>
        <w:autoSpaceDE w:val="0"/>
        <w:autoSpaceDN w:val="0"/>
        <w:spacing w:before="262" w:after="0" w:line="230" w:lineRule="auto"/>
        <w:rPr>
          <w:lang w:val="ru-RU"/>
        </w:rPr>
      </w:pPr>
      <w:r w:rsidRPr="00AD1CBF">
        <w:rPr>
          <w:rFonts w:ascii="Times New Roman" w:eastAsia="Times New Roman" w:hAnsi="Times New Roman"/>
          <w:b/>
          <w:color w:val="000000"/>
          <w:sz w:val="24"/>
          <w:lang w:val="ru-RU"/>
        </w:rPr>
        <w:t>Алгебраические выражения</w:t>
      </w:r>
    </w:p>
    <w:p w:rsidR="00CC4D88" w:rsidRPr="00AD1CBF" w:rsidRDefault="00AD1CBF">
      <w:pPr>
        <w:tabs>
          <w:tab w:val="left" w:pos="180"/>
        </w:tabs>
        <w:autoSpaceDE w:val="0"/>
        <w:autoSpaceDN w:val="0"/>
        <w:spacing w:before="166" w:after="0" w:line="262" w:lineRule="auto"/>
        <w:ind w:right="576"/>
        <w:rPr>
          <w:lang w:val="ru-RU"/>
        </w:rPr>
      </w:pPr>
      <w:r w:rsidRPr="00AD1CBF">
        <w:rPr>
          <w:lang w:val="ru-RU"/>
        </w:rPr>
        <w:tab/>
      </w: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</w:t>
      </w:r>
    </w:p>
    <w:p w:rsidR="00CC4D88" w:rsidRPr="00AD1CBF" w:rsidRDefault="00AD1CBF">
      <w:pPr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 </w:t>
      </w:r>
    </w:p>
    <w:p w:rsidR="00CC4D88" w:rsidRPr="00AD1CBF" w:rsidRDefault="00AD1CBF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Свойства степени с натуральным показателем. </w:t>
      </w:r>
    </w:p>
    <w:p w:rsidR="00CC4D88" w:rsidRPr="00AD1CBF" w:rsidRDefault="00AD1CBF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CC4D88" w:rsidRPr="00AD1CBF" w:rsidRDefault="00AD1CBF">
      <w:pPr>
        <w:autoSpaceDE w:val="0"/>
        <w:autoSpaceDN w:val="0"/>
        <w:spacing w:before="262" w:after="0" w:line="230" w:lineRule="auto"/>
        <w:rPr>
          <w:lang w:val="ru-RU"/>
        </w:rPr>
      </w:pPr>
      <w:r w:rsidRPr="00AD1CBF">
        <w:rPr>
          <w:rFonts w:ascii="Times New Roman" w:eastAsia="Times New Roman" w:hAnsi="Times New Roman"/>
          <w:b/>
          <w:color w:val="000000"/>
          <w:sz w:val="24"/>
          <w:lang w:val="ru-RU"/>
        </w:rPr>
        <w:t>Уравнения</w:t>
      </w:r>
    </w:p>
    <w:p w:rsidR="00CC4D88" w:rsidRPr="00AD1CBF" w:rsidRDefault="00AD1CBF">
      <w:pPr>
        <w:autoSpaceDE w:val="0"/>
        <w:autoSpaceDN w:val="0"/>
        <w:spacing w:before="166" w:after="0" w:line="281" w:lineRule="auto"/>
        <w:ind w:right="288" w:firstLine="180"/>
        <w:rPr>
          <w:lang w:val="ru-RU"/>
        </w:rPr>
      </w:pP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Уравнение, корень уравнения, правила преобразования уравнения, равносильность </w:t>
      </w:r>
      <w:r w:rsidRPr="00AD1CBF">
        <w:rPr>
          <w:lang w:val="ru-RU"/>
        </w:rPr>
        <w:br/>
      </w: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уравнений. 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 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CC4D88" w:rsidRPr="00AD1CBF" w:rsidRDefault="00AD1CBF">
      <w:pPr>
        <w:autoSpaceDE w:val="0"/>
        <w:autoSpaceDN w:val="0"/>
        <w:spacing w:before="264" w:after="0" w:line="230" w:lineRule="auto"/>
        <w:rPr>
          <w:lang w:val="ru-RU"/>
        </w:rPr>
      </w:pPr>
      <w:r w:rsidRPr="00AD1CBF">
        <w:rPr>
          <w:rFonts w:ascii="Times New Roman" w:eastAsia="Times New Roman" w:hAnsi="Times New Roman"/>
          <w:b/>
          <w:color w:val="000000"/>
          <w:sz w:val="24"/>
          <w:lang w:val="ru-RU"/>
        </w:rPr>
        <w:t>Координаты и графики. Функции</w:t>
      </w:r>
    </w:p>
    <w:p w:rsidR="00CC4D88" w:rsidRPr="00AD1CBF" w:rsidRDefault="00AD1CBF">
      <w:pPr>
        <w:autoSpaceDE w:val="0"/>
        <w:autoSpaceDN w:val="0"/>
        <w:spacing w:before="168" w:after="0"/>
        <w:ind w:firstLine="180"/>
        <w:rPr>
          <w:lang w:val="ru-RU"/>
        </w:rPr>
      </w:pP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Координата точки </w:t>
      </w:r>
      <w:proofErr w:type="gramStart"/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на</w:t>
      </w:r>
      <w:proofErr w:type="gramEnd"/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 прямой. Числовые промежутки. Расстояние между двумя точками </w:t>
      </w:r>
      <w:r w:rsidRPr="00AD1CBF">
        <w:rPr>
          <w:lang w:val="ru-RU"/>
        </w:rPr>
        <w:br/>
      </w:r>
      <w:proofErr w:type="gramStart"/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координатной</w:t>
      </w:r>
      <w:proofErr w:type="gramEnd"/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 прямой.  Прямоугольная система координат, оси </w:t>
      </w:r>
      <w:r>
        <w:rPr>
          <w:rFonts w:ascii="Times New Roman" w:eastAsia="Times New Roman" w:hAnsi="Times New Roman"/>
          <w:color w:val="000000"/>
          <w:sz w:val="24"/>
        </w:rPr>
        <w:t>Ox</w:t>
      </w: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Oy</w:t>
      </w:r>
      <w:proofErr w:type="spellEnd"/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</w:t>
      </w:r>
    </w:p>
    <w:p w:rsidR="00CC4D88" w:rsidRPr="00AD1CBF" w:rsidRDefault="00AD1CBF">
      <w:pPr>
        <w:autoSpaceDE w:val="0"/>
        <w:autoSpaceDN w:val="0"/>
        <w:spacing w:before="70" w:after="0" w:line="230" w:lineRule="auto"/>
        <w:rPr>
          <w:lang w:val="ru-RU"/>
        </w:rPr>
      </w:pP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График функции </w:t>
      </w:r>
      <w:r>
        <w:rPr>
          <w:rFonts w:ascii="Times New Roman" w:eastAsia="Times New Roman" w:hAnsi="Times New Roman"/>
          <w:color w:val="000000"/>
          <w:sz w:val="24"/>
        </w:rPr>
        <w:t>y</w:t>
      </w: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= </w:t>
      </w:r>
      <w:r>
        <w:rPr>
          <w:rFonts w:ascii="Times New Roman" w:eastAsia="Times New Roman" w:hAnsi="Times New Roman"/>
          <w:color w:val="000000"/>
          <w:sz w:val="24"/>
        </w:rPr>
        <w:t>I</w:t>
      </w:r>
      <w:proofErr w:type="gramStart"/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х</w:t>
      </w:r>
      <w:proofErr w:type="gramEnd"/>
      <w:r>
        <w:rPr>
          <w:rFonts w:ascii="Times New Roman" w:eastAsia="Times New Roman" w:hAnsi="Times New Roman"/>
          <w:color w:val="000000"/>
          <w:sz w:val="24"/>
        </w:rPr>
        <w:t>I</w:t>
      </w: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. Графическое решение линейных уравнений и систем линейных уравнений.</w:t>
      </w:r>
    </w:p>
    <w:p w:rsidR="00CC4D88" w:rsidRPr="00AD1CBF" w:rsidRDefault="00AD1CBF">
      <w:pPr>
        <w:autoSpaceDE w:val="0"/>
        <w:autoSpaceDN w:val="0"/>
        <w:spacing w:before="382" w:after="0" w:line="230" w:lineRule="auto"/>
        <w:rPr>
          <w:lang w:val="ru-RU"/>
        </w:rPr>
      </w:pPr>
      <w:r w:rsidRPr="00AD1CBF">
        <w:rPr>
          <w:rFonts w:ascii="Times New Roman" w:eastAsia="Times New Roman" w:hAnsi="Times New Roman"/>
          <w:b/>
          <w:color w:val="000000"/>
          <w:sz w:val="24"/>
          <w:lang w:val="ru-RU"/>
        </w:rPr>
        <w:t>8 КЛАСС</w:t>
      </w:r>
    </w:p>
    <w:p w:rsidR="00CC4D88" w:rsidRPr="00AD1CBF" w:rsidRDefault="00AD1CBF">
      <w:pPr>
        <w:autoSpaceDE w:val="0"/>
        <w:autoSpaceDN w:val="0"/>
        <w:spacing w:before="262" w:after="0" w:line="230" w:lineRule="auto"/>
        <w:rPr>
          <w:lang w:val="ru-RU"/>
        </w:rPr>
      </w:pPr>
      <w:r w:rsidRPr="00AD1CBF">
        <w:rPr>
          <w:rFonts w:ascii="Times New Roman" w:eastAsia="Times New Roman" w:hAnsi="Times New Roman"/>
          <w:b/>
          <w:color w:val="000000"/>
          <w:sz w:val="24"/>
          <w:lang w:val="ru-RU"/>
        </w:rPr>
        <w:t>Числа и вычисления</w:t>
      </w:r>
    </w:p>
    <w:p w:rsidR="00CC4D88" w:rsidRPr="00AD1CBF" w:rsidRDefault="00AD1CBF">
      <w:pPr>
        <w:autoSpaceDE w:val="0"/>
        <w:autoSpaceDN w:val="0"/>
        <w:spacing w:before="166" w:after="0" w:line="271" w:lineRule="auto"/>
        <w:ind w:right="864" w:firstLine="180"/>
        <w:rPr>
          <w:lang w:val="ru-RU"/>
        </w:rPr>
      </w:pP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 </w:t>
      </w:r>
    </w:p>
    <w:p w:rsidR="00CC4D88" w:rsidRPr="00AD1CBF" w:rsidRDefault="00AD1CBF">
      <w:pPr>
        <w:autoSpaceDE w:val="0"/>
        <w:autoSpaceDN w:val="0"/>
        <w:spacing w:before="262" w:after="0" w:line="230" w:lineRule="auto"/>
        <w:rPr>
          <w:lang w:val="ru-RU"/>
        </w:rPr>
      </w:pPr>
      <w:r w:rsidRPr="00AD1CBF">
        <w:rPr>
          <w:rFonts w:ascii="Times New Roman" w:eastAsia="Times New Roman" w:hAnsi="Times New Roman"/>
          <w:b/>
          <w:color w:val="000000"/>
          <w:sz w:val="24"/>
          <w:lang w:val="ru-RU"/>
        </w:rPr>
        <w:t>Алгебраические выражения</w:t>
      </w:r>
    </w:p>
    <w:p w:rsidR="00CC4D88" w:rsidRPr="00AD1CBF" w:rsidRDefault="00CC4D88">
      <w:pPr>
        <w:rPr>
          <w:lang w:val="ru-RU"/>
        </w:rPr>
        <w:sectPr w:rsidR="00CC4D88" w:rsidRPr="00AD1CBF" w:rsidSect="00C02DFF">
          <w:pgSz w:w="11900" w:h="16840"/>
          <w:pgMar w:top="298" w:right="650" w:bottom="324" w:left="666" w:header="720" w:footer="720" w:gutter="0"/>
          <w:pgBorders w:offsetFrom="page">
            <w:bottom w:val="single" w:sz="4" w:space="24" w:color="000000"/>
          </w:pgBorders>
          <w:cols w:space="720" w:equalWidth="0">
            <w:col w:w="10584" w:space="0"/>
          </w:cols>
          <w:docGrid w:linePitch="360"/>
        </w:sectPr>
      </w:pPr>
    </w:p>
    <w:p w:rsidR="00CC4D88" w:rsidRPr="00AD1CBF" w:rsidRDefault="00CC4D88">
      <w:pPr>
        <w:autoSpaceDE w:val="0"/>
        <w:autoSpaceDN w:val="0"/>
        <w:spacing w:after="78" w:line="220" w:lineRule="exact"/>
        <w:rPr>
          <w:lang w:val="ru-RU"/>
        </w:rPr>
      </w:pPr>
    </w:p>
    <w:p w:rsidR="00CC4D88" w:rsidRPr="00AD1CBF" w:rsidRDefault="00AD1CBF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Квадратный трёхчлен; разложение квадратного трёхчлена на множители. </w:t>
      </w:r>
    </w:p>
    <w:p w:rsidR="00CC4D88" w:rsidRPr="00AD1CBF" w:rsidRDefault="00AD1CBF">
      <w:pPr>
        <w:autoSpaceDE w:val="0"/>
        <w:autoSpaceDN w:val="0"/>
        <w:spacing w:before="70" w:after="0" w:line="262" w:lineRule="auto"/>
        <w:ind w:right="864"/>
        <w:jc w:val="center"/>
        <w:rPr>
          <w:lang w:val="ru-RU"/>
        </w:rPr>
      </w:pP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CC4D88" w:rsidRPr="00AD1CBF" w:rsidRDefault="00AD1CBF">
      <w:pPr>
        <w:autoSpaceDE w:val="0"/>
        <w:autoSpaceDN w:val="0"/>
        <w:spacing w:before="262" w:after="0" w:line="230" w:lineRule="auto"/>
        <w:rPr>
          <w:lang w:val="ru-RU"/>
        </w:rPr>
      </w:pPr>
      <w:r w:rsidRPr="00AD1CBF">
        <w:rPr>
          <w:rFonts w:ascii="Times New Roman" w:eastAsia="Times New Roman" w:hAnsi="Times New Roman"/>
          <w:b/>
          <w:color w:val="000000"/>
          <w:sz w:val="24"/>
          <w:lang w:val="ru-RU"/>
        </w:rPr>
        <w:t>Уравнения и неравенства</w:t>
      </w:r>
    </w:p>
    <w:p w:rsidR="00CC4D88" w:rsidRPr="00AD1CBF" w:rsidRDefault="00AD1CBF">
      <w:pPr>
        <w:tabs>
          <w:tab w:val="left" w:pos="180"/>
        </w:tabs>
        <w:autoSpaceDE w:val="0"/>
        <w:autoSpaceDN w:val="0"/>
        <w:spacing w:before="166" w:after="0"/>
        <w:rPr>
          <w:lang w:val="ru-RU"/>
        </w:rPr>
      </w:pPr>
      <w:r w:rsidRPr="00AD1CBF">
        <w:rPr>
          <w:lang w:val="ru-RU"/>
        </w:rPr>
        <w:tab/>
      </w: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Квадратное уравнение, формула корней квадратного уравнения. Теорема Виета. Решение </w:t>
      </w:r>
      <w:r w:rsidRPr="00AD1CBF">
        <w:rPr>
          <w:lang w:val="ru-RU"/>
        </w:rPr>
        <w:br/>
      </w: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уравнений, сводящихся к </w:t>
      </w:r>
      <w:proofErr w:type="gramStart"/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линейным</w:t>
      </w:r>
      <w:proofErr w:type="gramEnd"/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 и квадратным. Простейшие дробно-рациональные уравнения. </w:t>
      </w:r>
      <w:r w:rsidRPr="00AD1CBF">
        <w:rPr>
          <w:lang w:val="ru-RU"/>
        </w:rPr>
        <w:tab/>
      </w: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 </w:t>
      </w:r>
    </w:p>
    <w:p w:rsidR="00CC4D88" w:rsidRPr="00AD1CBF" w:rsidRDefault="00AD1CBF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Решение текстовых задач алгебраическим способом. </w:t>
      </w:r>
    </w:p>
    <w:p w:rsidR="00CC4D88" w:rsidRPr="00AD1CBF" w:rsidRDefault="00AD1CBF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Числовые неравенства и их свойства. Неравенство с одной переменной. Равносильность неравенств.</w:t>
      </w:r>
    </w:p>
    <w:p w:rsidR="00CC4D88" w:rsidRPr="00AD1CBF" w:rsidRDefault="00AD1CBF">
      <w:pPr>
        <w:autoSpaceDE w:val="0"/>
        <w:autoSpaceDN w:val="0"/>
        <w:spacing w:before="72" w:after="0" w:line="230" w:lineRule="auto"/>
        <w:rPr>
          <w:lang w:val="ru-RU"/>
        </w:rPr>
      </w:pP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Линейные неравенства с одной переменной. Системы линейных неравенств с одной переменной.</w:t>
      </w:r>
    </w:p>
    <w:p w:rsidR="00CC4D88" w:rsidRPr="00AD1CBF" w:rsidRDefault="00AD1CBF">
      <w:pPr>
        <w:autoSpaceDE w:val="0"/>
        <w:autoSpaceDN w:val="0"/>
        <w:spacing w:before="262" w:after="0" w:line="230" w:lineRule="auto"/>
        <w:rPr>
          <w:lang w:val="ru-RU"/>
        </w:rPr>
      </w:pPr>
      <w:r w:rsidRPr="00AD1CBF">
        <w:rPr>
          <w:rFonts w:ascii="Times New Roman" w:eastAsia="Times New Roman" w:hAnsi="Times New Roman"/>
          <w:b/>
          <w:color w:val="000000"/>
          <w:sz w:val="24"/>
          <w:lang w:val="ru-RU"/>
        </w:rPr>
        <w:t>Функции</w:t>
      </w:r>
    </w:p>
    <w:p w:rsidR="00CC4D88" w:rsidRPr="00AD1CBF" w:rsidRDefault="00AD1CBF">
      <w:pPr>
        <w:tabs>
          <w:tab w:val="left" w:pos="180"/>
        </w:tabs>
        <w:autoSpaceDE w:val="0"/>
        <w:autoSpaceDN w:val="0"/>
        <w:spacing w:before="166" w:after="0" w:line="262" w:lineRule="auto"/>
        <w:ind w:right="1008"/>
        <w:rPr>
          <w:lang w:val="ru-RU"/>
        </w:rPr>
      </w:pPr>
      <w:r w:rsidRPr="00AD1CBF">
        <w:rPr>
          <w:lang w:val="ru-RU"/>
        </w:rPr>
        <w:tab/>
      </w: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Понятие функции. Область определения и множество значений функции. Способы задания функций. </w:t>
      </w:r>
    </w:p>
    <w:p w:rsidR="00CC4D88" w:rsidRPr="00AD1CBF" w:rsidRDefault="00AD1CBF">
      <w:pPr>
        <w:tabs>
          <w:tab w:val="left" w:pos="180"/>
        </w:tabs>
        <w:autoSpaceDE w:val="0"/>
        <w:autoSpaceDN w:val="0"/>
        <w:spacing w:before="70" w:after="0" w:line="262" w:lineRule="auto"/>
        <w:ind w:right="1296"/>
        <w:rPr>
          <w:lang w:val="ru-RU"/>
        </w:rPr>
      </w:pPr>
      <w:r w:rsidRPr="00AD1CBF">
        <w:rPr>
          <w:lang w:val="ru-RU"/>
        </w:rPr>
        <w:tab/>
      </w: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CC4D88" w:rsidRPr="00AD1CBF" w:rsidRDefault="00AD1CBF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AD1CBF">
        <w:rPr>
          <w:lang w:val="ru-RU"/>
        </w:rPr>
        <w:tab/>
      </w: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eastAsia="Times New Roman" w:hAnsi="Times New Roman"/>
          <w:color w:val="000000"/>
          <w:sz w:val="24"/>
        </w:rPr>
        <w:t>y</w:t>
      </w: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  =  </w:t>
      </w:r>
      <w:r>
        <w:rPr>
          <w:rFonts w:ascii="Times New Roman" w:eastAsia="Times New Roman" w:hAnsi="Times New Roman"/>
          <w:color w:val="000000"/>
          <w:sz w:val="24"/>
        </w:rPr>
        <w:t>x</w:t>
      </w: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², </w:t>
      </w:r>
      <w:r>
        <w:rPr>
          <w:rFonts w:ascii="Times New Roman" w:eastAsia="Times New Roman" w:hAnsi="Times New Roman"/>
          <w:color w:val="000000"/>
          <w:sz w:val="24"/>
        </w:rPr>
        <w:t>y</w:t>
      </w: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 = </w:t>
      </w:r>
      <w:r>
        <w:rPr>
          <w:rFonts w:ascii="Times New Roman" w:eastAsia="Times New Roman" w:hAnsi="Times New Roman"/>
          <w:color w:val="000000"/>
          <w:sz w:val="24"/>
        </w:rPr>
        <w:t>x</w:t>
      </w: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³, у=√х,  </w:t>
      </w:r>
      <w:r>
        <w:rPr>
          <w:rFonts w:ascii="Times New Roman" w:eastAsia="Times New Roman" w:hAnsi="Times New Roman"/>
          <w:color w:val="000000"/>
          <w:sz w:val="24"/>
        </w:rPr>
        <w:t>y</w:t>
      </w: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=  </w:t>
      </w:r>
      <w:r>
        <w:rPr>
          <w:rFonts w:ascii="Times New Roman" w:eastAsia="Times New Roman" w:hAnsi="Times New Roman"/>
          <w:color w:val="000000"/>
          <w:sz w:val="24"/>
        </w:rPr>
        <w:t>I</w:t>
      </w:r>
      <w:proofErr w:type="gramStart"/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х</w:t>
      </w:r>
      <w:proofErr w:type="gramEnd"/>
      <w:r>
        <w:rPr>
          <w:rFonts w:ascii="Times New Roman" w:eastAsia="Times New Roman" w:hAnsi="Times New Roman"/>
          <w:color w:val="000000"/>
          <w:sz w:val="24"/>
        </w:rPr>
        <w:t>I</w:t>
      </w: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. </w:t>
      </w:r>
    </w:p>
    <w:p w:rsidR="00CC4D88" w:rsidRPr="00AD1CBF" w:rsidRDefault="00AD1CBF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Графическое решение уравнений и систем уравнений.</w:t>
      </w:r>
    </w:p>
    <w:p w:rsidR="00CC4D88" w:rsidRPr="00AD1CBF" w:rsidRDefault="00AD1CBF">
      <w:pPr>
        <w:autoSpaceDE w:val="0"/>
        <w:autoSpaceDN w:val="0"/>
        <w:spacing w:before="262" w:after="0" w:line="230" w:lineRule="auto"/>
        <w:rPr>
          <w:lang w:val="ru-RU"/>
        </w:rPr>
      </w:pPr>
      <w:r w:rsidRPr="00AD1CBF">
        <w:rPr>
          <w:rFonts w:ascii="Times New Roman" w:eastAsia="Times New Roman" w:hAnsi="Times New Roman"/>
          <w:b/>
          <w:color w:val="000000"/>
          <w:sz w:val="24"/>
          <w:lang w:val="ru-RU"/>
        </w:rPr>
        <w:t>9 КЛАСС</w:t>
      </w:r>
    </w:p>
    <w:p w:rsidR="00CC4D88" w:rsidRPr="00AD1CBF" w:rsidRDefault="00AD1CBF">
      <w:pPr>
        <w:autoSpaceDE w:val="0"/>
        <w:autoSpaceDN w:val="0"/>
        <w:spacing w:before="262" w:after="0" w:line="230" w:lineRule="auto"/>
        <w:rPr>
          <w:lang w:val="ru-RU"/>
        </w:rPr>
      </w:pPr>
      <w:r w:rsidRPr="00AD1CBF">
        <w:rPr>
          <w:rFonts w:ascii="Times New Roman" w:eastAsia="Times New Roman" w:hAnsi="Times New Roman"/>
          <w:b/>
          <w:color w:val="000000"/>
          <w:sz w:val="24"/>
          <w:lang w:val="ru-RU"/>
        </w:rPr>
        <w:t>Числа и вычисления</w:t>
      </w:r>
    </w:p>
    <w:p w:rsidR="00CC4D88" w:rsidRPr="00AD1CBF" w:rsidRDefault="00AD1CBF">
      <w:pPr>
        <w:autoSpaceDE w:val="0"/>
        <w:autoSpaceDN w:val="0"/>
        <w:spacing w:before="166" w:after="0" w:line="230" w:lineRule="auto"/>
        <w:ind w:left="180"/>
        <w:rPr>
          <w:lang w:val="ru-RU"/>
        </w:rPr>
      </w:pP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Рациональные числа, иррациональные числа, конечные и бесконечные десятичные дроби.</w:t>
      </w:r>
    </w:p>
    <w:p w:rsidR="00CC4D88" w:rsidRPr="00AD1CBF" w:rsidRDefault="00AD1CBF">
      <w:pPr>
        <w:autoSpaceDE w:val="0"/>
        <w:autoSpaceDN w:val="0"/>
        <w:spacing w:before="70" w:after="0" w:line="230" w:lineRule="auto"/>
        <w:rPr>
          <w:lang w:val="ru-RU"/>
        </w:rPr>
      </w:pP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Множество действительных чисел; действительные числа как бесконечные десятичные дроби.</w:t>
      </w:r>
    </w:p>
    <w:p w:rsidR="00CC4D88" w:rsidRPr="00AD1CBF" w:rsidRDefault="00AD1CBF">
      <w:pPr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Взаимно однозначное соответствие между множеством действительных чисел и </w:t>
      </w:r>
      <w:proofErr w:type="gramStart"/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координатной</w:t>
      </w:r>
      <w:proofErr w:type="gramEnd"/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 прямой. </w:t>
      </w:r>
    </w:p>
    <w:p w:rsidR="00CC4D88" w:rsidRPr="00AD1CBF" w:rsidRDefault="00AD1CBF">
      <w:pPr>
        <w:autoSpaceDE w:val="0"/>
        <w:autoSpaceDN w:val="0"/>
        <w:spacing w:before="70" w:after="0" w:line="262" w:lineRule="auto"/>
        <w:ind w:left="180" w:right="1008"/>
        <w:rPr>
          <w:lang w:val="ru-RU"/>
        </w:rPr>
      </w:pP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Сравнение действительных чисел, арифметические действия с действительными числами. Измерения, приближения, оценки. </w:t>
      </w:r>
    </w:p>
    <w:p w:rsidR="00CC4D88" w:rsidRPr="00AD1CBF" w:rsidRDefault="00AD1CBF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Размеры объектов окружающего мира, длительность процессов в окружающем мире.</w:t>
      </w:r>
    </w:p>
    <w:p w:rsidR="00CC4D88" w:rsidRPr="00AD1CBF" w:rsidRDefault="00AD1CBF">
      <w:pPr>
        <w:tabs>
          <w:tab w:val="left" w:pos="180"/>
        </w:tabs>
        <w:autoSpaceDE w:val="0"/>
        <w:autoSpaceDN w:val="0"/>
        <w:spacing w:before="72" w:after="0" w:line="262" w:lineRule="auto"/>
        <w:ind w:right="144"/>
        <w:rPr>
          <w:lang w:val="ru-RU"/>
        </w:rPr>
      </w:pPr>
      <w:r w:rsidRPr="00AD1CBF">
        <w:rPr>
          <w:lang w:val="ru-RU"/>
        </w:rPr>
        <w:tab/>
      </w: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CC4D88" w:rsidRPr="00AD1CBF" w:rsidRDefault="00AD1CBF">
      <w:pPr>
        <w:autoSpaceDE w:val="0"/>
        <w:autoSpaceDN w:val="0"/>
        <w:spacing w:before="262" w:after="0" w:line="230" w:lineRule="auto"/>
        <w:rPr>
          <w:lang w:val="ru-RU"/>
        </w:rPr>
      </w:pPr>
      <w:r w:rsidRPr="00AD1CBF">
        <w:rPr>
          <w:rFonts w:ascii="Times New Roman" w:eastAsia="Times New Roman" w:hAnsi="Times New Roman"/>
          <w:b/>
          <w:color w:val="000000"/>
          <w:sz w:val="24"/>
          <w:lang w:val="ru-RU"/>
        </w:rPr>
        <w:t>Уравнения и неравенства</w:t>
      </w:r>
    </w:p>
    <w:p w:rsidR="00CC4D88" w:rsidRPr="00AD1CBF" w:rsidRDefault="00AD1CBF">
      <w:pPr>
        <w:autoSpaceDE w:val="0"/>
        <w:autoSpaceDN w:val="0"/>
        <w:spacing w:before="166" w:after="0" w:line="230" w:lineRule="auto"/>
        <w:ind w:left="180"/>
        <w:rPr>
          <w:lang w:val="ru-RU"/>
        </w:rPr>
      </w:pP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Уравнения с одной переменной. </w:t>
      </w:r>
    </w:p>
    <w:p w:rsidR="00CC4D88" w:rsidRPr="00AD1CBF" w:rsidRDefault="00AD1CBF">
      <w:pPr>
        <w:autoSpaceDE w:val="0"/>
        <w:autoSpaceDN w:val="0"/>
        <w:spacing w:before="70" w:after="0"/>
        <w:ind w:firstLine="180"/>
        <w:rPr>
          <w:lang w:val="ru-RU"/>
        </w:rPr>
      </w:pP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Линейное уравнение. Решение уравнений, сводящихся к </w:t>
      </w:r>
      <w:proofErr w:type="gramStart"/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линейным</w:t>
      </w:r>
      <w:proofErr w:type="gramEnd"/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. Квадратное уравнение. Решение уравнений, сводящихся к </w:t>
      </w:r>
      <w:proofErr w:type="gramStart"/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квадратным</w:t>
      </w:r>
      <w:proofErr w:type="gramEnd"/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. Биквадратное уравнение. Примеры решения уравнений третьей и четвёртой степеней разложением на множители. Решение дробно-рациональных уравнений. Решение текстовых задач алгебраическим методом. </w:t>
      </w:r>
    </w:p>
    <w:p w:rsidR="00CC4D88" w:rsidRPr="00AD1CBF" w:rsidRDefault="00AD1CBF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Системы уравнений.</w:t>
      </w:r>
    </w:p>
    <w:p w:rsidR="00CC4D88" w:rsidRPr="00AD1CBF" w:rsidRDefault="00AD1CBF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— второй степени. Графическая интерпретация системы уравнений с двумя переменными. </w:t>
      </w:r>
    </w:p>
    <w:p w:rsidR="00CC4D88" w:rsidRPr="00AD1CBF" w:rsidRDefault="00AD1CBF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Решение текстовых задач алгебраическим способом.</w:t>
      </w:r>
    </w:p>
    <w:p w:rsidR="00CC4D88" w:rsidRPr="00AD1CBF" w:rsidRDefault="00AD1CBF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Неравенства</w:t>
      </w:r>
    </w:p>
    <w:p w:rsidR="00CC4D88" w:rsidRPr="00AD1CBF" w:rsidRDefault="00CC4D88">
      <w:pPr>
        <w:rPr>
          <w:lang w:val="ru-RU"/>
        </w:rPr>
        <w:sectPr w:rsidR="00CC4D88" w:rsidRPr="00AD1CBF" w:rsidSect="00C02DFF">
          <w:pgSz w:w="11900" w:h="16840"/>
          <w:pgMar w:top="298" w:right="654" w:bottom="428" w:left="666" w:header="720" w:footer="720" w:gutter="0"/>
          <w:pgBorders w:offsetFrom="page">
            <w:bottom w:val="single" w:sz="4" w:space="24" w:color="000000"/>
          </w:pgBorders>
          <w:cols w:space="720" w:equalWidth="0">
            <w:col w:w="10580" w:space="0"/>
          </w:cols>
          <w:docGrid w:linePitch="360"/>
        </w:sectPr>
      </w:pPr>
    </w:p>
    <w:p w:rsidR="00CC4D88" w:rsidRPr="00AD1CBF" w:rsidRDefault="00CC4D88">
      <w:pPr>
        <w:autoSpaceDE w:val="0"/>
        <w:autoSpaceDN w:val="0"/>
        <w:spacing w:after="78" w:line="220" w:lineRule="exact"/>
        <w:rPr>
          <w:lang w:val="ru-RU"/>
        </w:rPr>
      </w:pPr>
    </w:p>
    <w:p w:rsidR="00CC4D88" w:rsidRPr="00AD1CBF" w:rsidRDefault="00AD1CBF">
      <w:pPr>
        <w:autoSpaceDE w:val="0"/>
        <w:autoSpaceDN w:val="0"/>
        <w:spacing w:after="0" w:line="271" w:lineRule="auto"/>
        <w:ind w:firstLine="180"/>
        <w:rPr>
          <w:lang w:val="ru-RU"/>
        </w:rPr>
      </w:pP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Числовые неравенства и их свойства. Решение линейных неравенств с одной переменной. Решение систем линейных неравенств с одной переменной. Квадратные неравенства. Графическая </w:t>
      </w:r>
      <w:r w:rsidRPr="00AD1CBF">
        <w:rPr>
          <w:lang w:val="ru-RU"/>
        </w:rPr>
        <w:br/>
      </w: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интерпретация неравенств и систем неравен</w:t>
      </w:r>
      <w:proofErr w:type="gramStart"/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ств с дв</w:t>
      </w:r>
      <w:proofErr w:type="gramEnd"/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умя переменными.</w:t>
      </w:r>
    </w:p>
    <w:p w:rsidR="00CC4D88" w:rsidRPr="00AD1CBF" w:rsidRDefault="00AD1CBF">
      <w:pPr>
        <w:autoSpaceDE w:val="0"/>
        <w:autoSpaceDN w:val="0"/>
        <w:spacing w:before="262" w:after="0" w:line="230" w:lineRule="auto"/>
        <w:rPr>
          <w:lang w:val="ru-RU"/>
        </w:rPr>
      </w:pPr>
      <w:r w:rsidRPr="00AD1CBF">
        <w:rPr>
          <w:rFonts w:ascii="Times New Roman" w:eastAsia="Times New Roman" w:hAnsi="Times New Roman"/>
          <w:b/>
          <w:color w:val="000000"/>
          <w:sz w:val="24"/>
          <w:lang w:val="ru-RU"/>
        </w:rPr>
        <w:t>Функции</w:t>
      </w:r>
    </w:p>
    <w:p w:rsidR="00CC4D88" w:rsidRPr="00AD1CBF" w:rsidRDefault="00AD1CBF">
      <w:pPr>
        <w:tabs>
          <w:tab w:val="left" w:pos="180"/>
        </w:tabs>
        <w:autoSpaceDE w:val="0"/>
        <w:autoSpaceDN w:val="0"/>
        <w:spacing w:before="166" w:after="0" w:line="262" w:lineRule="auto"/>
        <w:ind w:right="576"/>
        <w:rPr>
          <w:lang w:val="ru-RU"/>
        </w:rPr>
      </w:pPr>
      <w:r w:rsidRPr="00AD1CBF">
        <w:rPr>
          <w:lang w:val="ru-RU"/>
        </w:rPr>
        <w:tab/>
      </w: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CC4D88" w:rsidRPr="00AD1CBF" w:rsidRDefault="00AD1CBF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Графики функций: </w:t>
      </w:r>
      <w:r>
        <w:rPr>
          <w:rFonts w:ascii="Times New Roman" w:eastAsia="Times New Roman" w:hAnsi="Times New Roman"/>
          <w:i/>
          <w:color w:val="000000"/>
          <w:sz w:val="24"/>
        </w:rPr>
        <w:t>y</w:t>
      </w:r>
      <w:r w:rsidRPr="00AD1CBF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</w:t>
      </w: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= 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</w:rPr>
        <w:t>kx</w:t>
      </w:r>
      <w:proofErr w:type="spellEnd"/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,   </w:t>
      </w:r>
      <w:r>
        <w:rPr>
          <w:rFonts w:ascii="Times New Roman" w:eastAsia="Times New Roman" w:hAnsi="Times New Roman"/>
          <w:i/>
          <w:color w:val="000000"/>
          <w:sz w:val="24"/>
        </w:rPr>
        <w:t>y</w:t>
      </w:r>
      <w:r w:rsidRPr="00AD1CBF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</w:t>
      </w: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= 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</w:rPr>
        <w:t>kx</w:t>
      </w:r>
      <w:proofErr w:type="spellEnd"/>
      <w:r w:rsidRPr="00AD1CBF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</w:t>
      </w: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+ </w:t>
      </w:r>
      <w:r>
        <w:rPr>
          <w:rFonts w:ascii="Times New Roman" w:eastAsia="Times New Roman" w:hAnsi="Times New Roman"/>
          <w:i/>
          <w:color w:val="000000"/>
          <w:sz w:val="24"/>
        </w:rPr>
        <w:t>b</w:t>
      </w: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,   </w:t>
      </w:r>
      <w:r>
        <w:rPr>
          <w:rFonts w:ascii="Times New Roman" w:eastAsia="Times New Roman" w:hAnsi="Times New Roman"/>
          <w:color w:val="000000"/>
          <w:sz w:val="24"/>
        </w:rPr>
        <w:t>y</w:t>
      </w: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=</w:t>
      </w:r>
      <w:r>
        <w:rPr>
          <w:rFonts w:ascii="Times New Roman" w:eastAsia="Times New Roman" w:hAnsi="Times New Roman"/>
          <w:color w:val="000000"/>
          <w:sz w:val="24"/>
        </w:rPr>
        <w:t>k</w:t>
      </w: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x</w:t>
      </w: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. У=√х, </w:t>
      </w:r>
      <w:r>
        <w:rPr>
          <w:rFonts w:ascii="Times New Roman" w:eastAsia="Times New Roman" w:hAnsi="Times New Roman"/>
          <w:color w:val="000000"/>
          <w:sz w:val="24"/>
        </w:rPr>
        <w:t>y</w:t>
      </w: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=</w:t>
      </w:r>
      <w:r>
        <w:rPr>
          <w:rFonts w:ascii="Times New Roman" w:eastAsia="Times New Roman" w:hAnsi="Times New Roman"/>
          <w:color w:val="000000"/>
          <w:sz w:val="24"/>
        </w:rPr>
        <w:t>x</w:t>
      </w: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³. </w:t>
      </w:r>
      <w:r>
        <w:rPr>
          <w:rFonts w:ascii="Times New Roman" w:eastAsia="Times New Roman" w:hAnsi="Times New Roman"/>
          <w:color w:val="000000"/>
          <w:sz w:val="24"/>
        </w:rPr>
        <w:t>y</w:t>
      </w: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 = </w:t>
      </w:r>
      <w:r>
        <w:rPr>
          <w:rFonts w:ascii="Times New Roman" w:eastAsia="Times New Roman" w:hAnsi="Times New Roman"/>
          <w:color w:val="000000"/>
          <w:sz w:val="24"/>
        </w:rPr>
        <w:t>I</w:t>
      </w: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 х </w:t>
      </w:r>
      <w:r>
        <w:rPr>
          <w:rFonts w:ascii="Times New Roman" w:eastAsia="Times New Roman" w:hAnsi="Times New Roman"/>
          <w:color w:val="000000"/>
          <w:sz w:val="24"/>
        </w:rPr>
        <w:t>I</w:t>
      </w: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 и их свойства.</w:t>
      </w:r>
    </w:p>
    <w:p w:rsidR="00CC4D88" w:rsidRPr="00AD1CBF" w:rsidRDefault="00AD1CBF">
      <w:pPr>
        <w:autoSpaceDE w:val="0"/>
        <w:autoSpaceDN w:val="0"/>
        <w:spacing w:before="262" w:after="0" w:line="230" w:lineRule="auto"/>
        <w:rPr>
          <w:lang w:val="ru-RU"/>
        </w:rPr>
      </w:pPr>
      <w:r w:rsidRPr="00AD1CBF">
        <w:rPr>
          <w:rFonts w:ascii="Times New Roman" w:eastAsia="Times New Roman" w:hAnsi="Times New Roman"/>
          <w:b/>
          <w:color w:val="000000"/>
          <w:sz w:val="24"/>
          <w:lang w:val="ru-RU"/>
        </w:rPr>
        <w:t>Числовые последовательности</w:t>
      </w:r>
    </w:p>
    <w:p w:rsidR="00CC4D88" w:rsidRPr="00AD1CBF" w:rsidRDefault="00AD1CBF">
      <w:pPr>
        <w:autoSpaceDE w:val="0"/>
        <w:autoSpaceDN w:val="0"/>
        <w:spacing w:before="168" w:after="0" w:line="230" w:lineRule="auto"/>
        <w:ind w:left="180"/>
        <w:rPr>
          <w:lang w:val="ru-RU"/>
        </w:rPr>
      </w:pP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Определение и способы задания числовых последовательностей. </w:t>
      </w:r>
    </w:p>
    <w:p w:rsidR="00CC4D88" w:rsidRPr="00AD1CBF" w:rsidRDefault="00AD1CBF">
      <w:pPr>
        <w:tabs>
          <w:tab w:val="left" w:pos="180"/>
        </w:tabs>
        <w:autoSpaceDE w:val="0"/>
        <w:autoSpaceDN w:val="0"/>
        <w:spacing w:before="72" w:after="0" w:line="262" w:lineRule="auto"/>
        <w:ind w:right="288"/>
        <w:rPr>
          <w:lang w:val="ru-RU"/>
        </w:rPr>
      </w:pPr>
      <w:r w:rsidRPr="00AD1CBF">
        <w:rPr>
          <w:lang w:val="ru-RU"/>
        </w:rPr>
        <w:tab/>
      </w: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eastAsia="Times New Roman" w:hAnsi="Times New Roman"/>
          <w:color w:val="000000"/>
          <w:sz w:val="24"/>
        </w:rPr>
        <w:t>n</w:t>
      </w: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-го члена. </w:t>
      </w:r>
    </w:p>
    <w:p w:rsidR="00CC4D88" w:rsidRPr="00AD1CBF" w:rsidRDefault="00AD1CBF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Арифметическая и геометрическая прогрессии. </w:t>
      </w:r>
    </w:p>
    <w:p w:rsidR="00CC4D88" w:rsidRPr="00AD1CBF" w:rsidRDefault="00AD1CBF">
      <w:pPr>
        <w:tabs>
          <w:tab w:val="left" w:pos="180"/>
        </w:tabs>
        <w:autoSpaceDE w:val="0"/>
        <w:autoSpaceDN w:val="0"/>
        <w:spacing w:before="70" w:after="0" w:line="262" w:lineRule="auto"/>
        <w:ind w:right="1152"/>
        <w:rPr>
          <w:lang w:val="ru-RU"/>
        </w:rPr>
      </w:pPr>
      <w:r w:rsidRPr="00AD1CBF">
        <w:rPr>
          <w:lang w:val="ru-RU"/>
        </w:rPr>
        <w:tab/>
      </w: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Арифметическая и геометрическая прогрессии.  Формулы </w:t>
      </w:r>
      <w:r>
        <w:rPr>
          <w:rFonts w:ascii="Times New Roman" w:eastAsia="Times New Roman" w:hAnsi="Times New Roman"/>
          <w:color w:val="000000"/>
          <w:sz w:val="24"/>
        </w:rPr>
        <w:t>n</w:t>
      </w: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eastAsia="Times New Roman" w:hAnsi="Times New Roman"/>
          <w:color w:val="000000"/>
          <w:sz w:val="24"/>
        </w:rPr>
        <w:t>n</w:t>
      </w: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 членов. </w:t>
      </w:r>
    </w:p>
    <w:p w:rsidR="00CC4D88" w:rsidRPr="00AD1CBF" w:rsidRDefault="00AD1CBF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AD1CBF">
        <w:rPr>
          <w:lang w:val="ru-RU"/>
        </w:rPr>
        <w:tab/>
      </w:r>
      <w:proofErr w:type="gramStart"/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Изображение членов арифметической и геометрической прогрессий точками на координатной плоскости.</w:t>
      </w:r>
      <w:proofErr w:type="gramEnd"/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 Линейный и экспоненциальный рост. Сложные проценты.</w:t>
      </w:r>
    </w:p>
    <w:p w:rsidR="00CC4D88" w:rsidRPr="00AD1CBF" w:rsidRDefault="00CC4D88">
      <w:pPr>
        <w:rPr>
          <w:lang w:val="ru-RU"/>
        </w:rPr>
        <w:sectPr w:rsidR="00CC4D88" w:rsidRPr="00AD1CBF" w:rsidSect="00C02DFF">
          <w:pgSz w:w="11900" w:h="16840"/>
          <w:pgMar w:top="298" w:right="828" w:bottom="1440" w:left="666" w:header="720" w:footer="720" w:gutter="0"/>
          <w:pgBorders w:offsetFrom="page">
            <w:bottom w:val="single" w:sz="4" w:space="24" w:color="000000"/>
          </w:pgBorders>
          <w:cols w:space="720" w:equalWidth="0">
            <w:col w:w="10406" w:space="0"/>
          </w:cols>
          <w:docGrid w:linePitch="360"/>
        </w:sectPr>
      </w:pPr>
    </w:p>
    <w:p w:rsidR="00CC4D88" w:rsidRPr="00AD1CBF" w:rsidRDefault="00CC4D88">
      <w:pPr>
        <w:autoSpaceDE w:val="0"/>
        <w:autoSpaceDN w:val="0"/>
        <w:spacing w:after="78" w:line="220" w:lineRule="exact"/>
        <w:rPr>
          <w:lang w:val="ru-RU"/>
        </w:rPr>
      </w:pPr>
    </w:p>
    <w:p w:rsidR="00CC4D88" w:rsidRPr="00AD1CBF" w:rsidRDefault="00AD1CBF">
      <w:pPr>
        <w:autoSpaceDE w:val="0"/>
        <w:autoSpaceDN w:val="0"/>
        <w:spacing w:after="0" w:line="230" w:lineRule="auto"/>
        <w:rPr>
          <w:lang w:val="ru-RU"/>
        </w:rPr>
      </w:pPr>
      <w:r w:rsidRPr="00AD1CBF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CC4D88" w:rsidRPr="00AD1CBF" w:rsidRDefault="00AD1CBF">
      <w:pPr>
        <w:tabs>
          <w:tab w:val="left" w:pos="180"/>
        </w:tabs>
        <w:autoSpaceDE w:val="0"/>
        <w:autoSpaceDN w:val="0"/>
        <w:spacing w:before="346" w:after="0" w:line="262" w:lineRule="auto"/>
        <w:rPr>
          <w:lang w:val="ru-RU"/>
        </w:rPr>
      </w:pPr>
      <w:r w:rsidRPr="00AD1CBF">
        <w:rPr>
          <w:lang w:val="ru-RU"/>
        </w:rPr>
        <w:tab/>
      </w: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Освоение учебного курса «Алгебра» должно обеспечивать достижение на уровне основного общего образования следующих личностных, </w:t>
      </w:r>
      <w:proofErr w:type="spellStart"/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предметных образовательных результатов:</w:t>
      </w:r>
    </w:p>
    <w:p w:rsidR="00CC4D88" w:rsidRPr="00AD1CBF" w:rsidRDefault="00AD1CBF">
      <w:pPr>
        <w:autoSpaceDE w:val="0"/>
        <w:autoSpaceDN w:val="0"/>
        <w:spacing w:before="262" w:after="0" w:line="230" w:lineRule="auto"/>
        <w:rPr>
          <w:lang w:val="ru-RU"/>
        </w:rPr>
      </w:pPr>
      <w:r w:rsidRPr="00AD1CBF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CC4D88" w:rsidRPr="00AD1CBF" w:rsidRDefault="00AD1CBF">
      <w:pPr>
        <w:tabs>
          <w:tab w:val="left" w:pos="180"/>
        </w:tabs>
        <w:autoSpaceDE w:val="0"/>
        <w:autoSpaceDN w:val="0"/>
        <w:spacing w:before="166" w:after="0" w:line="281" w:lineRule="auto"/>
        <w:rPr>
          <w:lang w:val="ru-RU"/>
        </w:rPr>
      </w:pPr>
      <w:r w:rsidRPr="00AD1CBF">
        <w:rPr>
          <w:lang w:val="ru-RU"/>
        </w:rPr>
        <w:tab/>
      </w: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Личностные результаты освоения программы учебного курса «Алгебра» характеризуются: </w:t>
      </w:r>
      <w:r w:rsidRPr="00AD1CBF">
        <w:rPr>
          <w:lang w:val="ru-RU"/>
        </w:rPr>
        <w:tab/>
      </w:r>
      <w:r w:rsidRPr="00AD1CB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Патриотическое воспитание: </w:t>
      </w:r>
      <w:r w:rsidRPr="00AD1CBF">
        <w:rPr>
          <w:lang w:val="ru-RU"/>
        </w:rPr>
        <w:br/>
      </w:r>
      <w:r w:rsidRPr="00AD1CBF">
        <w:rPr>
          <w:lang w:val="ru-RU"/>
        </w:rPr>
        <w:tab/>
      </w: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сферах.</w:t>
      </w:r>
    </w:p>
    <w:p w:rsidR="00CC4D88" w:rsidRPr="00AD1CBF" w:rsidRDefault="00AD1CBF">
      <w:pPr>
        <w:tabs>
          <w:tab w:val="left" w:pos="180"/>
        </w:tabs>
        <w:autoSpaceDE w:val="0"/>
        <w:autoSpaceDN w:val="0"/>
        <w:spacing w:before="72" w:after="0" w:line="281" w:lineRule="auto"/>
        <w:ind w:right="288"/>
        <w:rPr>
          <w:lang w:val="ru-RU"/>
        </w:rPr>
      </w:pPr>
      <w:r w:rsidRPr="00AD1CBF">
        <w:rPr>
          <w:lang w:val="ru-RU"/>
        </w:rPr>
        <w:tab/>
      </w:r>
      <w:r w:rsidRPr="00AD1CBF">
        <w:rPr>
          <w:rFonts w:ascii="Times New Roman" w:eastAsia="Times New Roman" w:hAnsi="Times New Roman"/>
          <w:b/>
          <w:color w:val="0F0F50"/>
          <w:sz w:val="24"/>
          <w:lang w:val="ru-RU"/>
        </w:rPr>
        <w:t xml:space="preserve">Гражданское </w:t>
      </w:r>
      <w:r w:rsidRPr="00AD1CB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и духовно-нравственное воспитание: </w:t>
      </w:r>
      <w:r w:rsidRPr="00AD1CBF">
        <w:rPr>
          <w:lang w:val="ru-RU"/>
        </w:rPr>
        <w:br/>
      </w:r>
      <w:r w:rsidRPr="00AD1CBF">
        <w:rPr>
          <w:lang w:val="ru-RU"/>
        </w:rPr>
        <w:tab/>
      </w: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(выборы, опросы и пр.); готовностью к обсуждению этических проблем, связанных с практическим применением достижений науки, осознанием важности морал</w:t>
      </w:r>
      <w:proofErr w:type="gramStart"/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ь-</w:t>
      </w:r>
      <w:proofErr w:type="gramEnd"/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 но-этических принципов в деятельности учёного.</w:t>
      </w:r>
    </w:p>
    <w:p w:rsidR="00CC4D88" w:rsidRPr="00AD1CBF" w:rsidRDefault="00AD1CBF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AD1CBF">
        <w:rPr>
          <w:lang w:val="ru-RU"/>
        </w:rPr>
        <w:tab/>
      </w:r>
      <w:r w:rsidRPr="00AD1CB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Трудовое воспитание: </w:t>
      </w:r>
      <w:r w:rsidRPr="00AD1CBF">
        <w:rPr>
          <w:lang w:val="ru-RU"/>
        </w:rPr>
        <w:br/>
      </w:r>
      <w:r w:rsidRPr="00AD1CBF">
        <w:rPr>
          <w:lang w:val="ru-RU"/>
        </w:rPr>
        <w:tab/>
      </w: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умений; </w:t>
      </w:r>
      <w:r w:rsidRPr="00AD1CBF">
        <w:rPr>
          <w:lang w:val="ru-RU"/>
        </w:rPr>
        <w:br/>
      </w:r>
      <w:r w:rsidRPr="00AD1CBF">
        <w:rPr>
          <w:lang w:val="ru-RU"/>
        </w:rPr>
        <w:tab/>
      </w: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осознанным выбором и построением индивидуальной траектории образования и жизненных планов с учётом личных интересов и общественных потребностей.</w:t>
      </w:r>
    </w:p>
    <w:p w:rsidR="00CC4D88" w:rsidRPr="00AD1CBF" w:rsidRDefault="00AD1CBF">
      <w:pPr>
        <w:tabs>
          <w:tab w:val="left" w:pos="180"/>
        </w:tabs>
        <w:autoSpaceDE w:val="0"/>
        <w:autoSpaceDN w:val="0"/>
        <w:spacing w:before="70" w:after="0" w:line="271" w:lineRule="auto"/>
        <w:ind w:right="432"/>
        <w:rPr>
          <w:lang w:val="ru-RU"/>
        </w:rPr>
      </w:pPr>
      <w:r w:rsidRPr="00AD1CBF">
        <w:rPr>
          <w:lang w:val="ru-RU"/>
        </w:rPr>
        <w:tab/>
      </w:r>
      <w:r w:rsidRPr="00AD1CBF">
        <w:rPr>
          <w:rFonts w:ascii="Times New Roman" w:eastAsia="Times New Roman" w:hAnsi="Times New Roman"/>
          <w:b/>
          <w:color w:val="000000"/>
          <w:sz w:val="24"/>
          <w:lang w:val="ru-RU"/>
        </w:rPr>
        <w:t>Эстетическое воспитание</w:t>
      </w: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: </w:t>
      </w:r>
      <w:r w:rsidRPr="00AD1CBF">
        <w:rPr>
          <w:lang w:val="ru-RU"/>
        </w:rPr>
        <w:br/>
      </w:r>
      <w:r w:rsidRPr="00AD1CBF">
        <w:rPr>
          <w:lang w:val="ru-RU"/>
        </w:rPr>
        <w:tab/>
      </w: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способностью к эмоциональному и эстетическому восприятию математических объектов, задач, решений, рассуждений; умению видеть математические закономерности в искусстве.</w:t>
      </w:r>
    </w:p>
    <w:p w:rsidR="00CC4D88" w:rsidRPr="00AD1CBF" w:rsidRDefault="00AD1CBF">
      <w:pPr>
        <w:tabs>
          <w:tab w:val="left" w:pos="180"/>
        </w:tabs>
        <w:autoSpaceDE w:val="0"/>
        <w:autoSpaceDN w:val="0"/>
        <w:spacing w:before="70" w:after="0" w:line="281" w:lineRule="auto"/>
        <w:ind w:right="432"/>
        <w:rPr>
          <w:lang w:val="ru-RU"/>
        </w:rPr>
      </w:pPr>
      <w:r w:rsidRPr="00AD1CBF">
        <w:rPr>
          <w:lang w:val="ru-RU"/>
        </w:rPr>
        <w:tab/>
      </w:r>
      <w:r w:rsidRPr="00AD1CB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Ценности научного познания: </w:t>
      </w:r>
      <w:r w:rsidRPr="00AD1CBF">
        <w:rPr>
          <w:lang w:val="ru-RU"/>
        </w:rPr>
        <w:br/>
      </w:r>
      <w:r w:rsidRPr="00AD1CBF">
        <w:rPr>
          <w:lang w:val="ru-RU"/>
        </w:rPr>
        <w:tab/>
      </w: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цивилизации; </w:t>
      </w:r>
      <w:r w:rsidRPr="00AD1CBF">
        <w:rPr>
          <w:lang w:val="ru-RU"/>
        </w:rPr>
        <w:tab/>
      </w: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овладением языком математики и математической культурой как средством познания мира; </w:t>
      </w:r>
      <w:r w:rsidRPr="00AD1CBF">
        <w:rPr>
          <w:lang w:val="ru-RU"/>
        </w:rPr>
        <w:tab/>
      </w: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овладением простейшими навыками исследовательской деятельности.</w:t>
      </w:r>
    </w:p>
    <w:p w:rsidR="00CC4D88" w:rsidRPr="00AD1CBF" w:rsidRDefault="00AD1CBF">
      <w:pPr>
        <w:tabs>
          <w:tab w:val="left" w:pos="180"/>
        </w:tabs>
        <w:autoSpaceDE w:val="0"/>
        <w:autoSpaceDN w:val="0"/>
        <w:spacing w:before="72" w:after="0" w:line="281" w:lineRule="auto"/>
        <w:rPr>
          <w:lang w:val="ru-RU"/>
        </w:rPr>
      </w:pPr>
      <w:r w:rsidRPr="00AD1CBF">
        <w:rPr>
          <w:lang w:val="ru-RU"/>
        </w:rPr>
        <w:tab/>
      </w:r>
      <w:r w:rsidRPr="00AD1CB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Физическое воспитание, формирование культуры здоровья и эмоционального благополучия: </w:t>
      </w:r>
      <w:r w:rsidRPr="00AD1CBF">
        <w:rPr>
          <w:lang w:val="ru-RU"/>
        </w:rPr>
        <w:tab/>
      </w: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активность); </w:t>
      </w:r>
      <w:r w:rsidRPr="00AD1CBF">
        <w:rPr>
          <w:lang w:val="ru-RU"/>
        </w:rPr>
        <w:br/>
      </w:r>
      <w:r w:rsidRPr="00AD1CBF">
        <w:rPr>
          <w:lang w:val="ru-RU"/>
        </w:rPr>
        <w:tab/>
      </w:r>
      <w:proofErr w:type="spellStart"/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сформированностью</w:t>
      </w:r>
      <w:proofErr w:type="spellEnd"/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 навыка рефлексии, признанием своего права на ошибку и такого же права другого человека.</w:t>
      </w:r>
    </w:p>
    <w:p w:rsidR="00CC4D88" w:rsidRPr="00AD1CBF" w:rsidRDefault="00AD1CBF">
      <w:pPr>
        <w:tabs>
          <w:tab w:val="left" w:pos="180"/>
        </w:tabs>
        <w:autoSpaceDE w:val="0"/>
        <w:autoSpaceDN w:val="0"/>
        <w:spacing w:before="70" w:after="0" w:line="281" w:lineRule="auto"/>
        <w:ind w:right="144"/>
        <w:rPr>
          <w:lang w:val="ru-RU"/>
        </w:rPr>
      </w:pPr>
      <w:r w:rsidRPr="00AD1CBF">
        <w:rPr>
          <w:lang w:val="ru-RU"/>
        </w:rPr>
        <w:tab/>
      </w:r>
      <w:r w:rsidRPr="00AD1CB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Экологическое воспитание: </w:t>
      </w:r>
      <w:r w:rsidRPr="00AD1CBF">
        <w:rPr>
          <w:lang w:val="ru-RU"/>
        </w:rPr>
        <w:br/>
      </w:r>
      <w:r w:rsidRPr="00AD1CBF">
        <w:rPr>
          <w:lang w:val="ru-RU"/>
        </w:rPr>
        <w:tab/>
      </w: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среды; </w:t>
      </w:r>
      <w:r w:rsidRPr="00AD1CBF">
        <w:rPr>
          <w:lang w:val="ru-RU"/>
        </w:rPr>
        <w:br/>
      </w:r>
      <w:r w:rsidRPr="00AD1CBF">
        <w:rPr>
          <w:lang w:val="ru-RU"/>
        </w:rPr>
        <w:tab/>
      </w: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осознанием глобального характера экологических проблем и путей их решения.</w:t>
      </w:r>
    </w:p>
    <w:p w:rsidR="00CC4D88" w:rsidRPr="00AD1CBF" w:rsidRDefault="00AD1CBF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AD1CBF">
        <w:rPr>
          <w:lang w:val="ru-RU"/>
        </w:rPr>
        <w:tab/>
      </w:r>
      <w:r w:rsidRPr="00AD1CB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Личностные результаты, обеспечивающие адаптацию </w:t>
      </w:r>
      <w:proofErr w:type="gramStart"/>
      <w:r w:rsidRPr="00AD1CBF">
        <w:rPr>
          <w:rFonts w:ascii="Times New Roman" w:eastAsia="Times New Roman" w:hAnsi="Times New Roman"/>
          <w:b/>
          <w:color w:val="000000"/>
          <w:sz w:val="24"/>
          <w:lang w:val="ru-RU"/>
        </w:rPr>
        <w:t>обучающегося</w:t>
      </w:r>
      <w:proofErr w:type="gramEnd"/>
      <w:r w:rsidRPr="00AD1CB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к изменяющимся условиям социальной и природной среды:</w:t>
      </w:r>
    </w:p>
    <w:p w:rsidR="00CC4D88" w:rsidRPr="00AD1CBF" w:rsidRDefault="00AD1CBF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—  готовностью к действиям в условиях неопределённости, повышению уровня своей</w:t>
      </w:r>
    </w:p>
    <w:p w:rsidR="00CC4D88" w:rsidRPr="00AD1CBF" w:rsidRDefault="00CC4D88">
      <w:pPr>
        <w:rPr>
          <w:lang w:val="ru-RU"/>
        </w:rPr>
        <w:sectPr w:rsidR="00CC4D88" w:rsidRPr="00AD1CBF" w:rsidSect="00C02DFF">
          <w:pgSz w:w="11900" w:h="16840"/>
          <w:pgMar w:top="298" w:right="650" w:bottom="428" w:left="666" w:header="720" w:footer="720" w:gutter="0"/>
          <w:pgBorders w:offsetFrom="page">
            <w:bottom w:val="single" w:sz="4" w:space="24" w:color="000000"/>
          </w:pgBorders>
          <w:cols w:space="720" w:equalWidth="0">
            <w:col w:w="10584" w:space="0"/>
          </w:cols>
          <w:docGrid w:linePitch="360"/>
        </w:sectPr>
      </w:pPr>
    </w:p>
    <w:p w:rsidR="00CC4D88" w:rsidRPr="00AD1CBF" w:rsidRDefault="00CC4D88">
      <w:pPr>
        <w:autoSpaceDE w:val="0"/>
        <w:autoSpaceDN w:val="0"/>
        <w:spacing w:after="66" w:line="220" w:lineRule="exact"/>
        <w:rPr>
          <w:lang w:val="ru-RU"/>
        </w:rPr>
      </w:pPr>
    </w:p>
    <w:p w:rsidR="00CC4D88" w:rsidRPr="00AD1CBF" w:rsidRDefault="00AD1CBF">
      <w:pPr>
        <w:autoSpaceDE w:val="0"/>
        <w:autoSpaceDN w:val="0"/>
        <w:spacing w:after="0" w:line="262" w:lineRule="auto"/>
        <w:ind w:left="420" w:right="144"/>
        <w:rPr>
          <w:lang w:val="ru-RU"/>
        </w:rPr>
      </w:pP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 </w:t>
      </w:r>
    </w:p>
    <w:p w:rsidR="00CC4D88" w:rsidRPr="00AD1CBF" w:rsidRDefault="00AD1CBF">
      <w:pPr>
        <w:autoSpaceDE w:val="0"/>
        <w:autoSpaceDN w:val="0"/>
        <w:spacing w:before="190" w:after="0" w:line="271" w:lineRule="auto"/>
        <w:ind w:left="420" w:right="144"/>
        <w:rPr>
          <w:lang w:val="ru-RU"/>
        </w:rPr>
      </w:pP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—  необходимостью в формировании новых знаний, в том числе формулировать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своё развитие;</w:t>
      </w:r>
    </w:p>
    <w:p w:rsidR="00CC4D88" w:rsidRPr="00AD1CBF" w:rsidRDefault="00AD1CBF">
      <w:pPr>
        <w:autoSpaceDE w:val="0"/>
        <w:autoSpaceDN w:val="0"/>
        <w:spacing w:before="190" w:after="0" w:line="271" w:lineRule="auto"/>
        <w:ind w:left="420"/>
        <w:rPr>
          <w:lang w:val="ru-RU"/>
        </w:rPr>
      </w:pP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—  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CC4D88" w:rsidRPr="00AD1CBF" w:rsidRDefault="00AD1CBF">
      <w:pPr>
        <w:autoSpaceDE w:val="0"/>
        <w:autoSpaceDN w:val="0"/>
        <w:spacing w:before="324" w:after="0" w:line="230" w:lineRule="auto"/>
        <w:rPr>
          <w:lang w:val="ru-RU"/>
        </w:rPr>
      </w:pPr>
      <w:r w:rsidRPr="00AD1CBF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CC4D88" w:rsidRPr="00AD1CBF" w:rsidRDefault="00AD1CBF">
      <w:pPr>
        <w:autoSpaceDE w:val="0"/>
        <w:autoSpaceDN w:val="0"/>
        <w:spacing w:before="168" w:after="0" w:line="271" w:lineRule="auto"/>
        <w:ind w:right="144" w:firstLine="180"/>
        <w:rPr>
          <w:lang w:val="ru-RU"/>
        </w:rPr>
      </w:pPr>
      <w:proofErr w:type="spellStart"/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Метапредметные</w:t>
      </w:r>
      <w:proofErr w:type="spellEnd"/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результаты освоения программы учебного курса «Алгебра» характеризуются овладением </w:t>
      </w:r>
      <w:r w:rsidRPr="00AD1CBF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универсальными </w:t>
      </w:r>
      <w:r w:rsidRPr="00AD1C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познавательными </w:t>
      </w:r>
      <w:r w:rsidRPr="00AD1CBF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действиями, универсальными </w:t>
      </w:r>
      <w:r w:rsidRPr="00AD1C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коммуникативными </w:t>
      </w:r>
      <w:r w:rsidRPr="00AD1CBF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действиями и универсальными </w:t>
      </w:r>
      <w:r w:rsidRPr="00AD1C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регулятивными </w:t>
      </w:r>
      <w:r w:rsidRPr="00AD1CBF">
        <w:rPr>
          <w:rFonts w:ascii="Times New Roman" w:eastAsia="Times New Roman" w:hAnsi="Times New Roman"/>
          <w:i/>
          <w:color w:val="000000"/>
          <w:sz w:val="24"/>
          <w:lang w:val="ru-RU"/>
        </w:rPr>
        <w:t>действиями.</w:t>
      </w:r>
    </w:p>
    <w:p w:rsidR="00CC4D88" w:rsidRPr="00AD1CBF" w:rsidRDefault="00AD1CBF">
      <w:pPr>
        <w:autoSpaceDE w:val="0"/>
        <w:autoSpaceDN w:val="0"/>
        <w:spacing w:before="190" w:after="0" w:line="271" w:lineRule="auto"/>
        <w:ind w:firstLine="180"/>
        <w:rPr>
          <w:lang w:val="ru-RU"/>
        </w:rPr>
      </w:pPr>
      <w:r w:rsidRPr="00AD1CBF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1)   Универсальные </w:t>
      </w:r>
      <w:r w:rsidRPr="00AD1C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познавательные </w:t>
      </w:r>
      <w:r w:rsidRPr="00AD1CBF">
        <w:rPr>
          <w:rFonts w:ascii="Times New Roman" w:eastAsia="Times New Roman" w:hAnsi="Times New Roman"/>
          <w:i/>
          <w:color w:val="000000"/>
          <w:sz w:val="24"/>
          <w:lang w:val="ru-RU"/>
        </w:rPr>
        <w:t>действия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информацией).</w:t>
      </w:r>
    </w:p>
    <w:p w:rsidR="00CC4D88" w:rsidRPr="00AD1CBF" w:rsidRDefault="00AD1CBF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AD1CBF">
        <w:rPr>
          <w:rFonts w:ascii="Times New Roman" w:eastAsia="Times New Roman" w:hAnsi="Times New Roman"/>
          <w:b/>
          <w:color w:val="000000"/>
          <w:sz w:val="24"/>
          <w:lang w:val="ru-RU"/>
        </w:rPr>
        <w:t>Базовые логические действия:</w:t>
      </w:r>
    </w:p>
    <w:p w:rsidR="00CC4D88" w:rsidRPr="00AD1CBF" w:rsidRDefault="00AD1CBF">
      <w:pPr>
        <w:autoSpaceDE w:val="0"/>
        <w:autoSpaceDN w:val="0"/>
        <w:spacing w:before="178" w:after="0"/>
        <w:ind w:left="420" w:right="432"/>
        <w:rPr>
          <w:lang w:val="ru-RU"/>
        </w:rPr>
      </w:pP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—  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CC4D88" w:rsidRPr="00AD1CBF" w:rsidRDefault="00AD1CBF">
      <w:pPr>
        <w:autoSpaceDE w:val="0"/>
        <w:autoSpaceDN w:val="0"/>
        <w:spacing w:before="190" w:after="0" w:line="262" w:lineRule="auto"/>
        <w:ind w:left="420" w:right="1440"/>
        <w:rPr>
          <w:lang w:val="ru-RU"/>
        </w:rPr>
      </w:pP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—  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CC4D88" w:rsidRPr="00AD1CBF" w:rsidRDefault="00AD1CBF">
      <w:pPr>
        <w:autoSpaceDE w:val="0"/>
        <w:autoSpaceDN w:val="0"/>
        <w:spacing w:before="190" w:after="0" w:line="271" w:lineRule="auto"/>
        <w:ind w:left="420" w:right="288"/>
        <w:rPr>
          <w:lang w:val="ru-RU"/>
        </w:rPr>
      </w:pP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—  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</w:t>
      </w:r>
    </w:p>
    <w:p w:rsidR="00CC4D88" w:rsidRPr="00AD1CBF" w:rsidRDefault="00AD1CBF">
      <w:pPr>
        <w:autoSpaceDE w:val="0"/>
        <w:autoSpaceDN w:val="0"/>
        <w:spacing w:before="190" w:after="0" w:line="262" w:lineRule="auto"/>
        <w:ind w:left="420" w:right="1440"/>
        <w:rPr>
          <w:lang w:val="ru-RU"/>
        </w:rPr>
      </w:pP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—  делать выводы с использованием законов логики, дедуктивных и индуктивных умозаключений, умозаключений по аналогии;</w:t>
      </w:r>
    </w:p>
    <w:p w:rsidR="00CC4D88" w:rsidRPr="00AD1CBF" w:rsidRDefault="00AD1CBF">
      <w:pPr>
        <w:autoSpaceDE w:val="0"/>
        <w:autoSpaceDN w:val="0"/>
        <w:spacing w:before="192" w:after="0" w:line="271" w:lineRule="auto"/>
        <w:ind w:left="420"/>
        <w:rPr>
          <w:lang w:val="ru-RU"/>
        </w:rPr>
      </w:pP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контрпримеры</w:t>
      </w:r>
      <w:proofErr w:type="spellEnd"/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; обосновывать собственные рассуждения;</w:t>
      </w:r>
    </w:p>
    <w:p w:rsidR="00CC4D88" w:rsidRPr="00AD1CBF" w:rsidRDefault="00AD1CBF">
      <w:pPr>
        <w:autoSpaceDE w:val="0"/>
        <w:autoSpaceDN w:val="0"/>
        <w:spacing w:before="190" w:after="0" w:line="262" w:lineRule="auto"/>
        <w:ind w:left="420" w:right="864"/>
        <w:rPr>
          <w:lang w:val="ru-RU"/>
        </w:rPr>
      </w:pP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— 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CC4D88" w:rsidRPr="00AD1CBF" w:rsidRDefault="00AD1CBF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AD1CBF">
        <w:rPr>
          <w:rFonts w:ascii="Times New Roman" w:eastAsia="Times New Roman" w:hAnsi="Times New Roman"/>
          <w:b/>
          <w:color w:val="000000"/>
          <w:sz w:val="24"/>
          <w:lang w:val="ru-RU"/>
        </w:rPr>
        <w:t>Базовые исследовательские действия:</w:t>
      </w:r>
    </w:p>
    <w:p w:rsidR="00CC4D88" w:rsidRPr="00AD1CBF" w:rsidRDefault="00AD1CBF">
      <w:pPr>
        <w:autoSpaceDE w:val="0"/>
        <w:autoSpaceDN w:val="0"/>
        <w:spacing w:before="178" w:after="0" w:line="271" w:lineRule="auto"/>
        <w:ind w:left="420"/>
        <w:rPr>
          <w:lang w:val="ru-RU"/>
        </w:rPr>
      </w:pP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—  использовать вопросы как исследовательский инструмент познания;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CC4D88" w:rsidRPr="00AD1CBF" w:rsidRDefault="00AD1CBF">
      <w:pPr>
        <w:autoSpaceDE w:val="0"/>
        <w:autoSpaceDN w:val="0"/>
        <w:spacing w:before="190" w:after="0" w:line="271" w:lineRule="auto"/>
        <w:ind w:left="420" w:right="144"/>
        <w:rPr>
          <w:lang w:val="ru-RU"/>
        </w:rPr>
      </w:pP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—  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CC4D88" w:rsidRPr="00AD1CBF" w:rsidRDefault="00AD1CBF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 формулировать обобщения и выводы по результатам проведённого</w:t>
      </w:r>
    </w:p>
    <w:p w:rsidR="00CC4D88" w:rsidRPr="00AD1CBF" w:rsidRDefault="00CC4D88">
      <w:pPr>
        <w:rPr>
          <w:lang w:val="ru-RU"/>
        </w:rPr>
        <w:sectPr w:rsidR="00CC4D88" w:rsidRPr="00AD1CBF" w:rsidSect="00C02DFF">
          <w:pgSz w:w="11900" w:h="16840"/>
          <w:pgMar w:top="286" w:right="762" w:bottom="452" w:left="666" w:header="720" w:footer="720" w:gutter="0"/>
          <w:pgBorders w:offsetFrom="page">
            <w:bottom w:val="single" w:sz="4" w:space="24" w:color="000000"/>
          </w:pgBorders>
          <w:cols w:space="720" w:equalWidth="0">
            <w:col w:w="10472" w:space="0"/>
          </w:cols>
          <w:docGrid w:linePitch="360"/>
        </w:sectPr>
      </w:pPr>
    </w:p>
    <w:p w:rsidR="00CC4D88" w:rsidRPr="00AD1CBF" w:rsidRDefault="00CC4D88">
      <w:pPr>
        <w:autoSpaceDE w:val="0"/>
        <w:autoSpaceDN w:val="0"/>
        <w:spacing w:after="66" w:line="220" w:lineRule="exact"/>
        <w:rPr>
          <w:lang w:val="ru-RU"/>
        </w:rPr>
      </w:pPr>
    </w:p>
    <w:p w:rsidR="00CC4D88" w:rsidRPr="00AD1CBF" w:rsidRDefault="00AD1CBF">
      <w:pPr>
        <w:autoSpaceDE w:val="0"/>
        <w:autoSpaceDN w:val="0"/>
        <w:spacing w:after="0" w:line="262" w:lineRule="auto"/>
        <w:ind w:left="420" w:right="720"/>
        <w:rPr>
          <w:lang w:val="ru-RU"/>
        </w:rPr>
      </w:pP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наблюдения, исследования, оценивать достоверность полученных результатов, выводов и обобщений;</w:t>
      </w:r>
    </w:p>
    <w:p w:rsidR="00CC4D88" w:rsidRPr="00AD1CBF" w:rsidRDefault="00AD1CBF">
      <w:pPr>
        <w:autoSpaceDE w:val="0"/>
        <w:autoSpaceDN w:val="0"/>
        <w:spacing w:before="190" w:after="0" w:line="262" w:lineRule="auto"/>
        <w:ind w:left="420" w:right="576"/>
        <w:rPr>
          <w:lang w:val="ru-RU"/>
        </w:rPr>
      </w:pP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—  прогнозировать возможное развитие процесса, а также выдвигать предположения о его развитии в новых условиях.</w:t>
      </w:r>
    </w:p>
    <w:p w:rsidR="00CC4D88" w:rsidRPr="00AD1CBF" w:rsidRDefault="00AD1CBF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AD1CBF">
        <w:rPr>
          <w:rFonts w:ascii="Times New Roman" w:eastAsia="Times New Roman" w:hAnsi="Times New Roman"/>
          <w:b/>
          <w:color w:val="000000"/>
          <w:sz w:val="24"/>
          <w:lang w:val="ru-RU"/>
        </w:rPr>
        <w:t>Работа с информацией:</w:t>
      </w:r>
    </w:p>
    <w:p w:rsidR="00CC4D88" w:rsidRPr="00AD1CBF" w:rsidRDefault="00AD1CBF">
      <w:pPr>
        <w:autoSpaceDE w:val="0"/>
        <w:autoSpaceDN w:val="0"/>
        <w:spacing w:before="178" w:after="0" w:line="262" w:lineRule="auto"/>
        <w:ind w:left="420"/>
        <w:rPr>
          <w:lang w:val="ru-RU"/>
        </w:rPr>
      </w:pP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—  выявлять недостаточность и избыточность информации, данных, необходимых для решения задачи;</w:t>
      </w:r>
    </w:p>
    <w:p w:rsidR="00CC4D88" w:rsidRPr="00AD1CBF" w:rsidRDefault="00AD1CBF">
      <w:pPr>
        <w:autoSpaceDE w:val="0"/>
        <w:autoSpaceDN w:val="0"/>
        <w:spacing w:before="190" w:after="0" w:line="262" w:lineRule="auto"/>
        <w:ind w:left="420" w:right="288"/>
        <w:rPr>
          <w:lang w:val="ru-RU"/>
        </w:rPr>
      </w:pP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—  выбирать, анализировать, систематизировать и интерпретировать информацию различных видов и форм представления;</w:t>
      </w:r>
    </w:p>
    <w:p w:rsidR="00CC4D88" w:rsidRPr="00AD1CBF" w:rsidRDefault="00AD1CBF">
      <w:pPr>
        <w:autoSpaceDE w:val="0"/>
        <w:autoSpaceDN w:val="0"/>
        <w:spacing w:before="192" w:after="0" w:line="262" w:lineRule="auto"/>
        <w:ind w:left="420" w:right="144"/>
        <w:rPr>
          <w:lang w:val="ru-RU"/>
        </w:rPr>
      </w:pP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—  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CC4D88" w:rsidRPr="00AD1CBF" w:rsidRDefault="00AD1CBF">
      <w:pPr>
        <w:autoSpaceDE w:val="0"/>
        <w:autoSpaceDN w:val="0"/>
        <w:spacing w:before="190" w:after="0" w:line="262" w:lineRule="auto"/>
        <w:ind w:left="420" w:right="1296"/>
        <w:rPr>
          <w:lang w:val="ru-RU"/>
        </w:rPr>
      </w:pP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—  оценивать надёжность информации по критериям, предложенным учителем или сформулированным самостоятельно.</w:t>
      </w:r>
    </w:p>
    <w:p w:rsidR="00CC4D88" w:rsidRPr="00AD1CBF" w:rsidRDefault="00AD1CBF">
      <w:pPr>
        <w:tabs>
          <w:tab w:val="left" w:pos="180"/>
        </w:tabs>
        <w:autoSpaceDE w:val="0"/>
        <w:autoSpaceDN w:val="0"/>
        <w:spacing w:before="178" w:after="0" w:line="262" w:lineRule="auto"/>
        <w:ind w:right="288"/>
        <w:rPr>
          <w:lang w:val="ru-RU"/>
        </w:rPr>
      </w:pPr>
      <w:r w:rsidRPr="00AD1CBF">
        <w:rPr>
          <w:lang w:val="ru-RU"/>
        </w:rPr>
        <w:tab/>
      </w:r>
      <w:r w:rsidRPr="00AD1CBF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2)  Универсальные </w:t>
      </w:r>
      <w:r w:rsidRPr="00AD1C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коммуникативные </w:t>
      </w:r>
      <w:r w:rsidRPr="00AD1CBF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действия обеспечивают </w:t>
      </w:r>
      <w:proofErr w:type="spellStart"/>
      <w:r w:rsidRPr="00AD1CBF">
        <w:rPr>
          <w:rFonts w:ascii="Times New Roman" w:eastAsia="Times New Roman" w:hAnsi="Times New Roman"/>
          <w:i/>
          <w:color w:val="000000"/>
          <w:sz w:val="24"/>
          <w:lang w:val="ru-RU"/>
        </w:rPr>
        <w:t>сформированность</w:t>
      </w:r>
      <w:proofErr w:type="spellEnd"/>
      <w:r w:rsidRPr="00AD1CBF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социальных навыков обучающихся.</w:t>
      </w:r>
    </w:p>
    <w:p w:rsidR="00CC4D88" w:rsidRPr="00AD1CBF" w:rsidRDefault="00AD1CBF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AD1CBF">
        <w:rPr>
          <w:rFonts w:ascii="Times New Roman" w:eastAsia="Times New Roman" w:hAnsi="Times New Roman"/>
          <w:b/>
          <w:color w:val="000000"/>
          <w:sz w:val="24"/>
          <w:lang w:val="ru-RU"/>
        </w:rPr>
        <w:t>Общение:</w:t>
      </w:r>
    </w:p>
    <w:p w:rsidR="00CC4D88" w:rsidRPr="00AD1CBF" w:rsidRDefault="00AD1CBF">
      <w:pPr>
        <w:autoSpaceDE w:val="0"/>
        <w:autoSpaceDN w:val="0"/>
        <w:spacing w:before="178" w:after="0" w:line="271" w:lineRule="auto"/>
        <w:ind w:left="420" w:right="288"/>
        <w:rPr>
          <w:lang w:val="ru-RU"/>
        </w:rPr>
      </w:pP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—  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CC4D88" w:rsidRPr="00AD1CBF" w:rsidRDefault="00AD1CBF">
      <w:pPr>
        <w:autoSpaceDE w:val="0"/>
        <w:autoSpaceDN w:val="0"/>
        <w:spacing w:before="190" w:after="0"/>
        <w:ind w:left="420" w:right="144"/>
        <w:rPr>
          <w:lang w:val="ru-RU"/>
        </w:rPr>
      </w:pP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—  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CC4D88" w:rsidRPr="00AD1CBF" w:rsidRDefault="00AD1CBF">
      <w:pPr>
        <w:autoSpaceDE w:val="0"/>
        <w:autoSpaceDN w:val="0"/>
        <w:spacing w:before="190" w:after="0" w:line="271" w:lineRule="auto"/>
        <w:ind w:left="420" w:right="432"/>
        <w:rPr>
          <w:lang w:val="ru-RU"/>
        </w:rPr>
      </w:pP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—  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CC4D88" w:rsidRPr="00AD1CBF" w:rsidRDefault="00AD1CBF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AD1CBF">
        <w:rPr>
          <w:rFonts w:ascii="Times New Roman" w:eastAsia="Times New Roman" w:hAnsi="Times New Roman"/>
          <w:b/>
          <w:color w:val="000000"/>
          <w:sz w:val="24"/>
          <w:lang w:val="ru-RU"/>
        </w:rPr>
        <w:t>Сотрудничество:</w:t>
      </w:r>
    </w:p>
    <w:p w:rsidR="00CC4D88" w:rsidRPr="00AD1CBF" w:rsidRDefault="00AD1CBF">
      <w:pPr>
        <w:autoSpaceDE w:val="0"/>
        <w:autoSpaceDN w:val="0"/>
        <w:spacing w:before="180" w:after="0" w:line="262" w:lineRule="auto"/>
        <w:ind w:left="420" w:right="144"/>
        <w:rPr>
          <w:lang w:val="ru-RU"/>
        </w:rPr>
      </w:pP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—  понимать и использовать преимущества командной и индивидуальной работы при решении учебных математических задач;</w:t>
      </w:r>
    </w:p>
    <w:p w:rsidR="00CC4D88" w:rsidRPr="00AD1CBF" w:rsidRDefault="00AD1CBF">
      <w:pPr>
        <w:autoSpaceDE w:val="0"/>
        <w:autoSpaceDN w:val="0"/>
        <w:spacing w:before="192" w:after="0" w:line="271" w:lineRule="auto"/>
        <w:ind w:left="420" w:right="288"/>
        <w:rPr>
          <w:lang w:val="ru-RU"/>
        </w:rPr>
      </w:pP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— 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CC4D88" w:rsidRPr="00AD1CBF" w:rsidRDefault="00AD1CBF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—  участвовать в групповых формах работы (обсуждения, обмен мнениями, мозговые штурмы и др.);</w:t>
      </w:r>
    </w:p>
    <w:p w:rsidR="00CC4D88" w:rsidRPr="00AD1CBF" w:rsidRDefault="00AD1CBF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—  выполнять свою часть работы и координировать свои действия с другими членами команды;</w:t>
      </w:r>
    </w:p>
    <w:p w:rsidR="00CC4D88" w:rsidRPr="00AD1CBF" w:rsidRDefault="00AD1CBF">
      <w:pPr>
        <w:autoSpaceDE w:val="0"/>
        <w:autoSpaceDN w:val="0"/>
        <w:spacing w:before="190" w:after="0" w:line="262" w:lineRule="auto"/>
        <w:ind w:left="420" w:right="576"/>
        <w:rPr>
          <w:lang w:val="ru-RU"/>
        </w:rPr>
      </w:pP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—  оценивать качество своего вклада в общий продукт по критериям, сформулированным участниками взаимодействия.</w:t>
      </w:r>
    </w:p>
    <w:p w:rsidR="00CC4D88" w:rsidRPr="00AD1CBF" w:rsidRDefault="00AD1CBF">
      <w:pPr>
        <w:tabs>
          <w:tab w:val="left" w:pos="180"/>
        </w:tabs>
        <w:autoSpaceDE w:val="0"/>
        <w:autoSpaceDN w:val="0"/>
        <w:spacing w:before="178" w:after="0" w:line="262" w:lineRule="auto"/>
        <w:rPr>
          <w:lang w:val="ru-RU"/>
        </w:rPr>
      </w:pPr>
      <w:r w:rsidRPr="00AD1CBF">
        <w:rPr>
          <w:lang w:val="ru-RU"/>
        </w:rPr>
        <w:tab/>
      </w:r>
      <w:r w:rsidRPr="00AD1CBF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3)  Универсальные </w:t>
      </w:r>
      <w:r w:rsidRPr="00AD1C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регулятивные </w:t>
      </w:r>
      <w:r w:rsidRPr="00AD1CBF">
        <w:rPr>
          <w:rFonts w:ascii="Times New Roman" w:eastAsia="Times New Roman" w:hAnsi="Times New Roman"/>
          <w:i/>
          <w:color w:val="000000"/>
          <w:sz w:val="24"/>
          <w:lang w:val="ru-RU"/>
        </w:rPr>
        <w:t>действия обеспечивают формирование смысловых установок и жизненных навыков личности.</w:t>
      </w:r>
    </w:p>
    <w:p w:rsidR="00CC4D88" w:rsidRPr="00AD1CBF" w:rsidRDefault="00AD1CBF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AD1CBF">
        <w:rPr>
          <w:rFonts w:ascii="Times New Roman" w:eastAsia="Times New Roman" w:hAnsi="Times New Roman"/>
          <w:b/>
          <w:color w:val="000000"/>
          <w:sz w:val="24"/>
          <w:lang w:val="ru-RU"/>
        </w:rPr>
        <w:t>Самоорганизация:</w:t>
      </w:r>
    </w:p>
    <w:p w:rsidR="00CC4D88" w:rsidRPr="00AD1CBF" w:rsidRDefault="00CC4D88">
      <w:pPr>
        <w:rPr>
          <w:lang w:val="ru-RU"/>
        </w:rPr>
        <w:sectPr w:rsidR="00CC4D88" w:rsidRPr="00AD1CBF" w:rsidSect="00C02DFF">
          <w:pgSz w:w="11900" w:h="16840"/>
          <w:pgMar w:top="286" w:right="844" w:bottom="408" w:left="666" w:header="720" w:footer="720" w:gutter="0"/>
          <w:pgBorders w:offsetFrom="page">
            <w:bottom w:val="single" w:sz="4" w:space="24" w:color="000000"/>
          </w:pgBorders>
          <w:cols w:space="720" w:equalWidth="0">
            <w:col w:w="10390" w:space="0"/>
          </w:cols>
          <w:docGrid w:linePitch="360"/>
        </w:sectPr>
      </w:pPr>
    </w:p>
    <w:p w:rsidR="00CC4D88" w:rsidRPr="00AD1CBF" w:rsidRDefault="00CC4D88">
      <w:pPr>
        <w:autoSpaceDE w:val="0"/>
        <w:autoSpaceDN w:val="0"/>
        <w:spacing w:after="78" w:line="220" w:lineRule="exact"/>
        <w:rPr>
          <w:lang w:val="ru-RU"/>
        </w:rPr>
      </w:pPr>
    </w:p>
    <w:p w:rsidR="00CC4D88" w:rsidRPr="00AD1CBF" w:rsidRDefault="00AD1CBF">
      <w:pPr>
        <w:autoSpaceDE w:val="0"/>
        <w:autoSpaceDN w:val="0"/>
        <w:spacing w:after="0" w:line="271" w:lineRule="auto"/>
        <w:ind w:right="864" w:firstLine="180"/>
        <w:rPr>
          <w:lang w:val="ru-RU"/>
        </w:rPr>
      </w:pP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CC4D88" w:rsidRPr="00AD1CBF" w:rsidRDefault="00AD1CBF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AD1CBF">
        <w:rPr>
          <w:rFonts w:ascii="Times New Roman" w:eastAsia="Times New Roman" w:hAnsi="Times New Roman"/>
          <w:b/>
          <w:color w:val="000000"/>
          <w:sz w:val="24"/>
          <w:lang w:val="ru-RU"/>
        </w:rPr>
        <w:t>Самоконтроль:</w:t>
      </w:r>
    </w:p>
    <w:p w:rsidR="00CC4D88" w:rsidRPr="00AD1CBF" w:rsidRDefault="00AD1CBF">
      <w:pPr>
        <w:autoSpaceDE w:val="0"/>
        <w:autoSpaceDN w:val="0"/>
        <w:spacing w:before="178" w:after="0" w:line="262" w:lineRule="auto"/>
        <w:ind w:left="420" w:right="1440"/>
        <w:rPr>
          <w:lang w:val="ru-RU"/>
        </w:rPr>
      </w:pP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—  владеть способами самопроверки, самоконтроля процесса и результата решения математической задачи;</w:t>
      </w:r>
    </w:p>
    <w:p w:rsidR="00CC4D88" w:rsidRPr="00AD1CBF" w:rsidRDefault="00AD1CBF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—  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CC4D88" w:rsidRPr="00AD1CBF" w:rsidRDefault="00AD1CBF">
      <w:pPr>
        <w:autoSpaceDE w:val="0"/>
        <w:autoSpaceDN w:val="0"/>
        <w:spacing w:before="192" w:after="0" w:line="271" w:lineRule="auto"/>
        <w:ind w:left="420" w:right="144"/>
        <w:rPr>
          <w:lang w:val="ru-RU"/>
        </w:rPr>
      </w:pP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недостижения</w:t>
      </w:r>
      <w:proofErr w:type="spellEnd"/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 цели, находить ошибку, давать оценку приобретённому опыту.</w:t>
      </w:r>
    </w:p>
    <w:p w:rsidR="00CC4D88" w:rsidRPr="00AD1CBF" w:rsidRDefault="00AD1CBF">
      <w:pPr>
        <w:autoSpaceDE w:val="0"/>
        <w:autoSpaceDN w:val="0"/>
        <w:spacing w:before="454" w:after="0" w:line="230" w:lineRule="auto"/>
        <w:rPr>
          <w:lang w:val="ru-RU"/>
        </w:rPr>
      </w:pPr>
      <w:r w:rsidRPr="00AD1CB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ПРЕДМЕТНЫЕ РЕЗУЛЬТАТЫ </w:t>
      </w:r>
    </w:p>
    <w:p w:rsidR="00CC4D88" w:rsidRPr="00AD1CBF" w:rsidRDefault="00AD1CBF">
      <w:pPr>
        <w:tabs>
          <w:tab w:val="left" w:pos="180"/>
        </w:tabs>
        <w:autoSpaceDE w:val="0"/>
        <w:autoSpaceDN w:val="0"/>
        <w:spacing w:before="346" w:after="0" w:line="262" w:lineRule="auto"/>
        <w:rPr>
          <w:lang w:val="ru-RU"/>
        </w:rPr>
      </w:pPr>
      <w:r w:rsidRPr="00AD1CBF">
        <w:rPr>
          <w:lang w:val="ru-RU"/>
        </w:rPr>
        <w:tab/>
      </w: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Освоение учебного курса «Алгебра» на уровне основного общего образования должно обеспечивать достижение следующих предметных образовательных результатов:</w:t>
      </w:r>
    </w:p>
    <w:p w:rsidR="00CC4D88" w:rsidRPr="00AD1CBF" w:rsidRDefault="00AD1CBF">
      <w:pPr>
        <w:autoSpaceDE w:val="0"/>
        <w:autoSpaceDN w:val="0"/>
        <w:spacing w:before="262" w:after="0" w:line="230" w:lineRule="auto"/>
        <w:rPr>
          <w:lang w:val="ru-RU"/>
        </w:rPr>
      </w:pPr>
      <w:r w:rsidRPr="00AD1CBF">
        <w:rPr>
          <w:rFonts w:ascii="Times New Roman" w:eastAsia="Times New Roman" w:hAnsi="Times New Roman"/>
          <w:b/>
          <w:color w:val="000000"/>
          <w:sz w:val="24"/>
          <w:lang w:val="ru-RU"/>
        </w:rPr>
        <w:t>7 КЛАСС</w:t>
      </w:r>
    </w:p>
    <w:p w:rsidR="00CC4D88" w:rsidRPr="00AD1CBF" w:rsidRDefault="00AD1CBF">
      <w:pPr>
        <w:autoSpaceDE w:val="0"/>
        <w:autoSpaceDN w:val="0"/>
        <w:spacing w:before="262" w:after="0" w:line="230" w:lineRule="auto"/>
        <w:rPr>
          <w:lang w:val="ru-RU"/>
        </w:rPr>
      </w:pPr>
      <w:r w:rsidRPr="00AD1CBF">
        <w:rPr>
          <w:rFonts w:ascii="Times New Roman" w:eastAsia="Times New Roman" w:hAnsi="Times New Roman"/>
          <w:b/>
          <w:color w:val="000000"/>
          <w:sz w:val="24"/>
          <w:lang w:val="ru-RU"/>
        </w:rPr>
        <w:t>Числа и вычисления</w:t>
      </w:r>
    </w:p>
    <w:p w:rsidR="00CC4D88" w:rsidRPr="00AD1CBF" w:rsidRDefault="00AD1CBF">
      <w:pPr>
        <w:tabs>
          <w:tab w:val="left" w:pos="180"/>
        </w:tabs>
        <w:autoSpaceDE w:val="0"/>
        <w:autoSpaceDN w:val="0"/>
        <w:spacing w:before="166" w:after="0" w:line="262" w:lineRule="auto"/>
        <w:rPr>
          <w:lang w:val="ru-RU"/>
        </w:rPr>
      </w:pPr>
      <w:r w:rsidRPr="00AD1CBF">
        <w:rPr>
          <w:lang w:val="ru-RU"/>
        </w:rPr>
        <w:tab/>
      </w: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Находить значения числовых выражений;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CC4D88" w:rsidRPr="00AD1CBF" w:rsidRDefault="00AD1CBF">
      <w:pPr>
        <w:tabs>
          <w:tab w:val="left" w:pos="180"/>
        </w:tabs>
        <w:autoSpaceDE w:val="0"/>
        <w:autoSpaceDN w:val="0"/>
        <w:spacing w:before="70" w:after="0" w:line="271" w:lineRule="auto"/>
        <w:ind w:right="864"/>
        <w:rPr>
          <w:lang w:val="ru-RU"/>
        </w:rPr>
      </w:pPr>
      <w:r w:rsidRPr="00AD1CBF">
        <w:rPr>
          <w:lang w:val="ru-RU"/>
        </w:rPr>
        <w:tab/>
      </w:r>
      <w:proofErr w:type="gramStart"/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  <w:proofErr w:type="gramEnd"/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AD1CBF">
        <w:rPr>
          <w:lang w:val="ru-RU"/>
        </w:rPr>
        <w:tab/>
      </w: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Сравнивать и упорядочивать рациональные числа.</w:t>
      </w:r>
    </w:p>
    <w:p w:rsidR="00CC4D88" w:rsidRPr="00AD1CBF" w:rsidRDefault="00AD1CBF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Округлять числа.</w:t>
      </w:r>
    </w:p>
    <w:p w:rsidR="00CC4D88" w:rsidRPr="00AD1CBF" w:rsidRDefault="00AD1CBF">
      <w:pPr>
        <w:autoSpaceDE w:val="0"/>
        <w:autoSpaceDN w:val="0"/>
        <w:spacing w:before="70" w:after="0" w:line="262" w:lineRule="auto"/>
        <w:ind w:left="180" w:right="576"/>
        <w:rPr>
          <w:lang w:val="ru-RU"/>
        </w:rPr>
      </w:pP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CC4D88" w:rsidRPr="00AD1CBF" w:rsidRDefault="00AD1CBF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Применять признаки делимости, разложение на множители натуральных чисел.</w:t>
      </w:r>
    </w:p>
    <w:p w:rsidR="00CC4D88" w:rsidRPr="00AD1CBF" w:rsidRDefault="00AD1CBF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Решать практико-ориентированные задачи, связанные с отношением величин, </w:t>
      </w:r>
      <w:r w:rsidRPr="00AD1CBF">
        <w:rPr>
          <w:lang w:val="ru-RU"/>
        </w:rPr>
        <w:br/>
      </w: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пропорциональностью величин, процентами; интерпретировать результаты решения задач с учётом ограничений, связанных со свойствами рассматриваемых объектов.</w:t>
      </w:r>
    </w:p>
    <w:p w:rsidR="00CC4D88" w:rsidRPr="00AD1CBF" w:rsidRDefault="00AD1CBF">
      <w:pPr>
        <w:autoSpaceDE w:val="0"/>
        <w:autoSpaceDN w:val="0"/>
        <w:spacing w:before="264" w:after="0" w:line="230" w:lineRule="auto"/>
        <w:rPr>
          <w:lang w:val="ru-RU"/>
        </w:rPr>
      </w:pPr>
      <w:r w:rsidRPr="00AD1CBF">
        <w:rPr>
          <w:rFonts w:ascii="Times New Roman" w:eastAsia="Times New Roman" w:hAnsi="Times New Roman"/>
          <w:b/>
          <w:color w:val="000000"/>
          <w:sz w:val="24"/>
          <w:lang w:val="ru-RU"/>
        </w:rPr>
        <w:t>Алгебраические выражения</w:t>
      </w:r>
    </w:p>
    <w:p w:rsidR="00CC4D88" w:rsidRPr="00AD1CBF" w:rsidRDefault="00AD1CBF">
      <w:pPr>
        <w:tabs>
          <w:tab w:val="left" w:pos="180"/>
        </w:tabs>
        <w:autoSpaceDE w:val="0"/>
        <w:autoSpaceDN w:val="0"/>
        <w:spacing w:before="166" w:after="0" w:line="262" w:lineRule="auto"/>
        <w:ind w:right="720"/>
        <w:rPr>
          <w:lang w:val="ru-RU"/>
        </w:rPr>
      </w:pPr>
      <w:r w:rsidRPr="00AD1CBF">
        <w:rPr>
          <w:lang w:val="ru-RU"/>
        </w:rPr>
        <w:tab/>
      </w: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CC4D88" w:rsidRPr="00AD1CBF" w:rsidRDefault="00AD1CBF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Находить значения буквенных выражений при заданных значениях переменных.</w:t>
      </w:r>
    </w:p>
    <w:p w:rsidR="00CC4D88" w:rsidRPr="00AD1CBF" w:rsidRDefault="00AD1CBF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AD1CBF">
        <w:rPr>
          <w:lang w:val="ru-RU"/>
        </w:rPr>
        <w:tab/>
      </w: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CC4D88" w:rsidRPr="00AD1CBF" w:rsidRDefault="00AD1CBF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AD1CBF">
        <w:rPr>
          <w:lang w:val="ru-RU"/>
        </w:rPr>
        <w:tab/>
      </w: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CC4D88" w:rsidRPr="00AD1CBF" w:rsidRDefault="00AD1CBF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AD1CBF">
        <w:rPr>
          <w:lang w:val="ru-RU"/>
        </w:rPr>
        <w:tab/>
      </w: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CC4D88" w:rsidRPr="00AD1CBF" w:rsidRDefault="00AD1CBF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AD1CBF">
        <w:rPr>
          <w:lang w:val="ru-RU"/>
        </w:rPr>
        <w:tab/>
      </w: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CC4D88" w:rsidRPr="00AD1CBF" w:rsidRDefault="00AD1CBF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CC4D88" w:rsidRPr="00AD1CBF" w:rsidRDefault="00CC4D88">
      <w:pPr>
        <w:rPr>
          <w:lang w:val="ru-RU"/>
        </w:rPr>
        <w:sectPr w:rsidR="00CC4D88" w:rsidRPr="00AD1CBF" w:rsidSect="00C02DFF">
          <w:pgSz w:w="11900" w:h="16840"/>
          <w:pgMar w:top="298" w:right="650" w:bottom="320" w:left="666" w:header="720" w:footer="720" w:gutter="0"/>
          <w:pgBorders w:offsetFrom="page">
            <w:bottom w:val="single" w:sz="4" w:space="24" w:color="000000"/>
          </w:pgBorders>
          <w:cols w:space="720" w:equalWidth="0">
            <w:col w:w="10584" w:space="0"/>
          </w:cols>
          <w:docGrid w:linePitch="360"/>
        </w:sectPr>
      </w:pPr>
    </w:p>
    <w:p w:rsidR="00CC4D88" w:rsidRPr="00AD1CBF" w:rsidRDefault="00CC4D88">
      <w:pPr>
        <w:autoSpaceDE w:val="0"/>
        <w:autoSpaceDN w:val="0"/>
        <w:spacing w:after="78" w:line="220" w:lineRule="exact"/>
        <w:rPr>
          <w:lang w:val="ru-RU"/>
        </w:rPr>
      </w:pPr>
    </w:p>
    <w:p w:rsidR="00CC4D88" w:rsidRPr="00AD1CBF" w:rsidRDefault="00AD1CBF">
      <w:pPr>
        <w:autoSpaceDE w:val="0"/>
        <w:autoSpaceDN w:val="0"/>
        <w:spacing w:after="0" w:line="230" w:lineRule="auto"/>
        <w:rPr>
          <w:lang w:val="ru-RU"/>
        </w:rPr>
      </w:pPr>
      <w:r w:rsidRPr="00AD1CBF">
        <w:rPr>
          <w:rFonts w:ascii="Times New Roman" w:eastAsia="Times New Roman" w:hAnsi="Times New Roman"/>
          <w:b/>
          <w:color w:val="000000"/>
          <w:sz w:val="24"/>
          <w:lang w:val="ru-RU"/>
        </w:rPr>
        <w:t>Уравнения и неравенства</w:t>
      </w:r>
    </w:p>
    <w:p w:rsidR="00CC4D88" w:rsidRPr="00AD1CBF" w:rsidRDefault="00AD1CBF">
      <w:pPr>
        <w:tabs>
          <w:tab w:val="left" w:pos="180"/>
        </w:tabs>
        <w:autoSpaceDE w:val="0"/>
        <w:autoSpaceDN w:val="0"/>
        <w:spacing w:before="166" w:after="0" w:line="262" w:lineRule="auto"/>
        <w:ind w:right="864"/>
        <w:rPr>
          <w:lang w:val="ru-RU"/>
        </w:rPr>
      </w:pPr>
      <w:r w:rsidRPr="00AD1CBF">
        <w:rPr>
          <w:lang w:val="ru-RU"/>
        </w:rPr>
        <w:tab/>
      </w: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Решать линейные уравнения с одной переменной, применяя правила перехода от исходного уравнения </w:t>
      </w:r>
      <w:proofErr w:type="gramStart"/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к</w:t>
      </w:r>
      <w:proofErr w:type="gramEnd"/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 равносильному ему. Проверять, является ли число корнем уравнения.</w:t>
      </w:r>
    </w:p>
    <w:p w:rsidR="00CC4D88" w:rsidRPr="00AD1CBF" w:rsidRDefault="00AD1CBF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Применять графические методы при решении линейных уравнений и их систем.</w:t>
      </w:r>
    </w:p>
    <w:p w:rsidR="00CC4D88" w:rsidRPr="00AD1CBF" w:rsidRDefault="00AD1CBF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AD1CBF">
        <w:rPr>
          <w:lang w:val="ru-RU"/>
        </w:rPr>
        <w:tab/>
      </w: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Подбирать примеры пар чисел, являющихся решением линейного уравнения с двумя переменными. </w:t>
      </w:r>
      <w:r w:rsidRPr="00AD1CBF">
        <w:rPr>
          <w:lang w:val="ru-RU"/>
        </w:rPr>
        <w:tab/>
      </w: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Строить в координатной плоскости график линейного уравнения с двумя переменными; пользуясь графиком, приводить примеры решения уравнения.</w:t>
      </w:r>
    </w:p>
    <w:p w:rsidR="00CC4D88" w:rsidRPr="00AD1CBF" w:rsidRDefault="00AD1CBF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Решать системы двух линейных уравнений с двумя переменными, в том числе графически.</w:t>
      </w:r>
    </w:p>
    <w:p w:rsidR="00CC4D88" w:rsidRPr="00AD1CBF" w:rsidRDefault="00AD1CBF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AD1CBF">
        <w:rPr>
          <w:lang w:val="ru-RU"/>
        </w:rPr>
        <w:tab/>
      </w: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CC4D88" w:rsidRPr="00AD1CBF" w:rsidRDefault="00AD1CBF">
      <w:pPr>
        <w:autoSpaceDE w:val="0"/>
        <w:autoSpaceDN w:val="0"/>
        <w:spacing w:before="264" w:after="0" w:line="230" w:lineRule="auto"/>
        <w:rPr>
          <w:lang w:val="ru-RU"/>
        </w:rPr>
      </w:pPr>
      <w:r w:rsidRPr="00AD1CBF">
        <w:rPr>
          <w:rFonts w:ascii="Times New Roman" w:eastAsia="Times New Roman" w:hAnsi="Times New Roman"/>
          <w:b/>
          <w:color w:val="000000"/>
          <w:sz w:val="24"/>
          <w:lang w:val="ru-RU"/>
        </w:rPr>
        <w:t>Координаты и графики. Функции</w:t>
      </w:r>
    </w:p>
    <w:p w:rsidR="00CC4D88" w:rsidRPr="00AD1CBF" w:rsidRDefault="00AD1CBF">
      <w:pPr>
        <w:tabs>
          <w:tab w:val="left" w:pos="180"/>
        </w:tabs>
        <w:autoSpaceDE w:val="0"/>
        <w:autoSpaceDN w:val="0"/>
        <w:spacing w:before="166" w:after="0" w:line="262" w:lineRule="auto"/>
        <w:ind w:right="720"/>
        <w:rPr>
          <w:lang w:val="ru-RU"/>
        </w:rPr>
      </w:pPr>
      <w:r w:rsidRPr="00AD1CBF">
        <w:rPr>
          <w:lang w:val="ru-RU"/>
        </w:rPr>
        <w:tab/>
      </w:r>
      <w:proofErr w:type="gramStart"/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Изображать на координатной прямой точки, соответствующие заданным координатам, лучи, отрезки, интервалы; за писывать числовые промежутки на алгебраическом языке.</w:t>
      </w:r>
      <w:proofErr w:type="gramEnd"/>
    </w:p>
    <w:p w:rsidR="00CC4D88" w:rsidRPr="00AD1CBF" w:rsidRDefault="00AD1CBF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AD1CBF">
        <w:rPr>
          <w:lang w:val="ru-RU"/>
        </w:rPr>
        <w:tab/>
      </w: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Отмечать в координатной плоскости точки по заданным </w:t>
      </w:r>
      <w:proofErr w:type="gramStart"/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ко</w:t>
      </w:r>
      <w:proofErr w:type="gramEnd"/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 ординатам; строить графики линейных функций. Строить график функции </w:t>
      </w:r>
      <w:r>
        <w:rPr>
          <w:rFonts w:ascii="Times New Roman" w:eastAsia="Times New Roman" w:hAnsi="Times New Roman"/>
          <w:i/>
          <w:color w:val="000000"/>
          <w:sz w:val="24"/>
        </w:rPr>
        <w:t>y</w:t>
      </w: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= </w:t>
      </w:r>
      <w:r>
        <w:rPr>
          <w:rFonts w:ascii="Times New Roman" w:eastAsia="Times New Roman" w:hAnsi="Times New Roman"/>
          <w:color w:val="000000"/>
          <w:sz w:val="24"/>
        </w:rPr>
        <w:t>I</w:t>
      </w: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AD1CBF">
        <w:rPr>
          <w:rFonts w:ascii="Times New Roman" w:eastAsia="Times New Roman" w:hAnsi="Times New Roman"/>
          <w:i/>
          <w:color w:val="000000"/>
          <w:sz w:val="24"/>
          <w:lang w:val="ru-RU"/>
        </w:rPr>
        <w:t>х</w:t>
      </w:r>
      <w:proofErr w:type="gramStart"/>
      <w:r>
        <w:rPr>
          <w:rFonts w:ascii="Times New Roman" w:eastAsia="Times New Roman" w:hAnsi="Times New Roman"/>
          <w:color w:val="000000"/>
          <w:sz w:val="24"/>
        </w:rPr>
        <w:t>I</w:t>
      </w:r>
      <w:proofErr w:type="gramEnd"/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CC4D88" w:rsidRPr="00AD1CBF" w:rsidRDefault="00AD1CBF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AD1CBF">
        <w:rPr>
          <w:lang w:val="ru-RU"/>
        </w:rPr>
        <w:tab/>
      </w:r>
      <w:proofErr w:type="gramStart"/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Описывать с помощью функций известные зависимости между величинами: скорость, время, расстояние; цена, количество, стоимость; производительность, время, объём работы.</w:t>
      </w:r>
      <w:proofErr w:type="gramEnd"/>
    </w:p>
    <w:p w:rsidR="00CC4D88" w:rsidRPr="00AD1CBF" w:rsidRDefault="00AD1CBF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Находить значение функции по значению её аргумента.</w:t>
      </w:r>
    </w:p>
    <w:p w:rsidR="00CC4D88" w:rsidRPr="00AD1CBF" w:rsidRDefault="00AD1CBF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AD1CBF">
        <w:rPr>
          <w:lang w:val="ru-RU"/>
        </w:rPr>
        <w:tab/>
      </w: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Понимать графический способ представления и анализа информации; извлекать и интерпретировать информацию из графиков реальных процессов и зависимостей.</w:t>
      </w:r>
    </w:p>
    <w:p w:rsidR="00CC4D88" w:rsidRPr="00AD1CBF" w:rsidRDefault="00AD1CBF">
      <w:pPr>
        <w:autoSpaceDE w:val="0"/>
        <w:autoSpaceDN w:val="0"/>
        <w:spacing w:before="262" w:after="0" w:line="230" w:lineRule="auto"/>
        <w:rPr>
          <w:lang w:val="ru-RU"/>
        </w:rPr>
      </w:pPr>
      <w:r w:rsidRPr="00AD1CBF">
        <w:rPr>
          <w:rFonts w:ascii="Times New Roman" w:eastAsia="Times New Roman" w:hAnsi="Times New Roman"/>
          <w:b/>
          <w:color w:val="000000"/>
          <w:sz w:val="24"/>
          <w:lang w:val="ru-RU"/>
        </w:rPr>
        <w:t>8 КЛАСС</w:t>
      </w:r>
    </w:p>
    <w:p w:rsidR="00CC4D88" w:rsidRPr="00AD1CBF" w:rsidRDefault="00AD1CBF">
      <w:pPr>
        <w:autoSpaceDE w:val="0"/>
        <w:autoSpaceDN w:val="0"/>
        <w:spacing w:before="262" w:after="0" w:line="230" w:lineRule="auto"/>
        <w:rPr>
          <w:lang w:val="ru-RU"/>
        </w:rPr>
      </w:pPr>
      <w:r w:rsidRPr="00AD1CBF">
        <w:rPr>
          <w:rFonts w:ascii="Times New Roman" w:eastAsia="Times New Roman" w:hAnsi="Times New Roman"/>
          <w:b/>
          <w:color w:val="000000"/>
          <w:sz w:val="24"/>
          <w:lang w:val="ru-RU"/>
        </w:rPr>
        <w:t>Числа и вычисления</w:t>
      </w:r>
    </w:p>
    <w:p w:rsidR="00CC4D88" w:rsidRPr="00AD1CBF" w:rsidRDefault="00AD1CBF">
      <w:pPr>
        <w:autoSpaceDE w:val="0"/>
        <w:autoSpaceDN w:val="0"/>
        <w:spacing w:before="166" w:after="0" w:line="271" w:lineRule="auto"/>
        <w:ind w:right="288" w:firstLine="180"/>
        <w:rPr>
          <w:lang w:val="ru-RU"/>
        </w:rPr>
      </w:pP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Применять понятие арифметического квадратного корня; находить квадратные корни, используя при необходимости калькулятор; выполнять преобразования выражений, содержащих квадратные корни, используя свойства корней.</w:t>
      </w:r>
    </w:p>
    <w:p w:rsidR="00CC4D88" w:rsidRPr="00AD1CBF" w:rsidRDefault="00AD1CBF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Использовать записи больших и малых чисел с помощью десятичных дробей и степеней числа 10.</w:t>
      </w:r>
    </w:p>
    <w:p w:rsidR="00CC4D88" w:rsidRPr="00AD1CBF" w:rsidRDefault="00AD1CBF">
      <w:pPr>
        <w:autoSpaceDE w:val="0"/>
        <w:autoSpaceDN w:val="0"/>
        <w:spacing w:before="262" w:after="0" w:line="230" w:lineRule="auto"/>
        <w:rPr>
          <w:lang w:val="ru-RU"/>
        </w:rPr>
      </w:pPr>
      <w:r w:rsidRPr="00AD1CBF">
        <w:rPr>
          <w:rFonts w:ascii="Times New Roman" w:eastAsia="Times New Roman" w:hAnsi="Times New Roman"/>
          <w:b/>
          <w:color w:val="000000"/>
          <w:sz w:val="24"/>
          <w:lang w:val="ru-RU"/>
        </w:rPr>
        <w:t>Алгебраические выражения</w:t>
      </w:r>
    </w:p>
    <w:p w:rsidR="00CC4D88" w:rsidRPr="00AD1CBF" w:rsidRDefault="00AD1CBF">
      <w:pPr>
        <w:tabs>
          <w:tab w:val="left" w:pos="180"/>
        </w:tabs>
        <w:autoSpaceDE w:val="0"/>
        <w:autoSpaceDN w:val="0"/>
        <w:spacing w:before="166" w:after="0" w:line="262" w:lineRule="auto"/>
        <w:ind w:right="1008"/>
        <w:rPr>
          <w:lang w:val="ru-RU"/>
        </w:rPr>
      </w:pPr>
      <w:r w:rsidRPr="00AD1CBF">
        <w:rPr>
          <w:lang w:val="ru-RU"/>
        </w:rPr>
        <w:tab/>
      </w: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Применять понятие степени с целым показателем,  выполнять преобразования выражений, содержащих степени с целым показателем.</w:t>
      </w:r>
    </w:p>
    <w:p w:rsidR="00CC4D88" w:rsidRPr="00AD1CBF" w:rsidRDefault="00AD1CBF">
      <w:pPr>
        <w:tabs>
          <w:tab w:val="left" w:pos="180"/>
        </w:tabs>
        <w:autoSpaceDE w:val="0"/>
        <w:autoSpaceDN w:val="0"/>
        <w:spacing w:before="72" w:after="0" w:line="262" w:lineRule="auto"/>
        <w:ind w:right="288"/>
        <w:rPr>
          <w:lang w:val="ru-RU"/>
        </w:rPr>
      </w:pPr>
      <w:r w:rsidRPr="00AD1CBF">
        <w:rPr>
          <w:lang w:val="ru-RU"/>
        </w:rPr>
        <w:tab/>
      </w: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CC4D88" w:rsidRPr="00AD1CBF" w:rsidRDefault="00AD1CBF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Раскладывать квадратный трёхчлен на множители.</w:t>
      </w:r>
    </w:p>
    <w:p w:rsidR="00CC4D88" w:rsidRPr="00AD1CBF" w:rsidRDefault="00AD1CBF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AD1CBF">
        <w:rPr>
          <w:lang w:val="ru-RU"/>
        </w:rPr>
        <w:tab/>
      </w: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CC4D88" w:rsidRPr="00AD1CBF" w:rsidRDefault="00AD1CBF">
      <w:pPr>
        <w:autoSpaceDE w:val="0"/>
        <w:autoSpaceDN w:val="0"/>
        <w:spacing w:before="262" w:after="0" w:line="230" w:lineRule="auto"/>
        <w:rPr>
          <w:lang w:val="ru-RU"/>
        </w:rPr>
      </w:pPr>
      <w:r w:rsidRPr="00AD1CBF">
        <w:rPr>
          <w:rFonts w:ascii="Times New Roman" w:eastAsia="Times New Roman" w:hAnsi="Times New Roman"/>
          <w:b/>
          <w:color w:val="000000"/>
          <w:sz w:val="24"/>
          <w:lang w:val="ru-RU"/>
        </w:rPr>
        <w:t>Уравнения и  неравенства</w:t>
      </w:r>
    </w:p>
    <w:p w:rsidR="00CC4D88" w:rsidRPr="00AD1CBF" w:rsidRDefault="00AD1CBF">
      <w:pPr>
        <w:tabs>
          <w:tab w:val="left" w:pos="180"/>
        </w:tabs>
        <w:autoSpaceDE w:val="0"/>
        <w:autoSpaceDN w:val="0"/>
        <w:spacing w:before="166" w:after="0" w:line="262" w:lineRule="auto"/>
        <w:ind w:right="288"/>
        <w:rPr>
          <w:lang w:val="ru-RU"/>
        </w:rPr>
      </w:pPr>
      <w:r w:rsidRPr="00AD1CBF">
        <w:rPr>
          <w:lang w:val="ru-RU"/>
        </w:rPr>
        <w:tab/>
      </w: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CC4D88" w:rsidRPr="00AD1CBF" w:rsidRDefault="00AD1CBF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пр.).</w:t>
      </w:r>
    </w:p>
    <w:p w:rsidR="00CC4D88" w:rsidRPr="00AD1CBF" w:rsidRDefault="00AD1CBF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AD1CBF">
        <w:rPr>
          <w:lang w:val="ru-RU"/>
        </w:rPr>
        <w:tab/>
      </w: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</w:t>
      </w:r>
    </w:p>
    <w:p w:rsidR="00CC4D88" w:rsidRPr="00AD1CBF" w:rsidRDefault="00CC4D88">
      <w:pPr>
        <w:rPr>
          <w:lang w:val="ru-RU"/>
        </w:rPr>
        <w:sectPr w:rsidR="00CC4D88" w:rsidRPr="00AD1CBF" w:rsidSect="00C02DFF">
          <w:pgSz w:w="11900" w:h="16840"/>
          <w:pgMar w:top="298" w:right="658" w:bottom="378" w:left="666" w:header="720" w:footer="720" w:gutter="0"/>
          <w:pgBorders w:offsetFrom="page">
            <w:bottom w:val="single" w:sz="4" w:space="24" w:color="000000"/>
          </w:pgBorders>
          <w:cols w:space="720" w:equalWidth="0">
            <w:col w:w="10576" w:space="0"/>
          </w:cols>
          <w:docGrid w:linePitch="360"/>
        </w:sectPr>
      </w:pPr>
    </w:p>
    <w:p w:rsidR="00CC4D88" w:rsidRPr="00AD1CBF" w:rsidRDefault="00CC4D88">
      <w:pPr>
        <w:autoSpaceDE w:val="0"/>
        <w:autoSpaceDN w:val="0"/>
        <w:spacing w:after="66" w:line="220" w:lineRule="exact"/>
        <w:rPr>
          <w:lang w:val="ru-RU"/>
        </w:rPr>
      </w:pPr>
    </w:p>
    <w:p w:rsidR="00CC4D88" w:rsidRPr="00AD1CBF" w:rsidRDefault="00AD1CBF">
      <w:pPr>
        <w:autoSpaceDE w:val="0"/>
        <w:autoSpaceDN w:val="0"/>
        <w:spacing w:after="0" w:line="230" w:lineRule="auto"/>
        <w:rPr>
          <w:lang w:val="ru-RU"/>
        </w:rPr>
      </w:pP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полученный результат.</w:t>
      </w:r>
    </w:p>
    <w:p w:rsidR="00CC4D88" w:rsidRPr="00AD1CBF" w:rsidRDefault="00AD1CBF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Применять свойства числовых неравен</w:t>
      </w:r>
      <w:proofErr w:type="gramStart"/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ств дл</w:t>
      </w:r>
      <w:proofErr w:type="gramEnd"/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я сравнения, оценки; решать линейные неравенства с одной переменной и их системы; давать графическую иллюстрацию множества решений неравенства, системы неравенств.</w:t>
      </w:r>
    </w:p>
    <w:p w:rsidR="00CC4D88" w:rsidRPr="00AD1CBF" w:rsidRDefault="00AD1CBF">
      <w:pPr>
        <w:autoSpaceDE w:val="0"/>
        <w:autoSpaceDN w:val="0"/>
        <w:spacing w:before="262" w:after="0" w:line="230" w:lineRule="auto"/>
        <w:rPr>
          <w:lang w:val="ru-RU"/>
        </w:rPr>
      </w:pPr>
      <w:r w:rsidRPr="00AD1CBF">
        <w:rPr>
          <w:rFonts w:ascii="Times New Roman" w:eastAsia="Times New Roman" w:hAnsi="Times New Roman"/>
          <w:b/>
          <w:color w:val="000000"/>
          <w:sz w:val="24"/>
          <w:lang w:val="ru-RU"/>
        </w:rPr>
        <w:t>Функции</w:t>
      </w:r>
    </w:p>
    <w:p w:rsidR="00CC4D88" w:rsidRPr="00AD1CBF" w:rsidRDefault="00AD1CBF">
      <w:pPr>
        <w:tabs>
          <w:tab w:val="left" w:pos="180"/>
        </w:tabs>
        <w:autoSpaceDE w:val="0"/>
        <w:autoSpaceDN w:val="0"/>
        <w:spacing w:before="166" w:after="0" w:line="262" w:lineRule="auto"/>
        <w:rPr>
          <w:lang w:val="ru-RU"/>
        </w:rPr>
      </w:pPr>
      <w:r w:rsidRPr="00AD1CBF">
        <w:rPr>
          <w:lang w:val="ru-RU"/>
        </w:rPr>
        <w:tab/>
      </w: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Понимать и использовать функциональные понятия и язык (термины, символические обозначения); определять значение функции по значению аргумента; определять свойства функции по её графику.</w:t>
      </w:r>
    </w:p>
    <w:p w:rsidR="00CC4D88" w:rsidRPr="00AD1CBF" w:rsidRDefault="00AD1CBF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AD1CBF">
        <w:rPr>
          <w:lang w:val="ru-RU"/>
        </w:rPr>
        <w:tab/>
      </w: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Строить графики элементарных функций вида </w:t>
      </w:r>
      <w:r>
        <w:rPr>
          <w:rFonts w:ascii="Times New Roman" w:eastAsia="Times New Roman" w:hAnsi="Times New Roman"/>
          <w:color w:val="000000"/>
          <w:sz w:val="24"/>
        </w:rPr>
        <w:t>y</w:t>
      </w: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 = </w:t>
      </w:r>
      <w:r>
        <w:rPr>
          <w:rFonts w:ascii="Times New Roman" w:eastAsia="Times New Roman" w:hAnsi="Times New Roman"/>
          <w:color w:val="000000"/>
          <w:sz w:val="24"/>
        </w:rPr>
        <w:t>k</w:t>
      </w: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x</w:t>
      </w: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 , </w:t>
      </w:r>
      <w:r>
        <w:rPr>
          <w:rFonts w:ascii="Times New Roman" w:eastAsia="Times New Roman" w:hAnsi="Times New Roman"/>
          <w:color w:val="000000"/>
          <w:sz w:val="24"/>
        </w:rPr>
        <w:t>y</w:t>
      </w: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 = </w:t>
      </w:r>
      <w:r>
        <w:rPr>
          <w:rFonts w:ascii="Times New Roman" w:eastAsia="Times New Roman" w:hAnsi="Times New Roman"/>
          <w:color w:val="000000"/>
          <w:sz w:val="24"/>
        </w:rPr>
        <w:t>x</w:t>
      </w: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², </w:t>
      </w:r>
      <w:r>
        <w:rPr>
          <w:rFonts w:ascii="Times New Roman" w:eastAsia="Times New Roman" w:hAnsi="Times New Roman"/>
          <w:color w:val="000000"/>
          <w:sz w:val="24"/>
        </w:rPr>
        <w:t>y</w:t>
      </w: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=  </w:t>
      </w:r>
      <w:r>
        <w:rPr>
          <w:rFonts w:ascii="Times New Roman" w:eastAsia="Times New Roman" w:hAnsi="Times New Roman"/>
          <w:color w:val="000000"/>
          <w:sz w:val="24"/>
        </w:rPr>
        <w:t>x</w:t>
      </w: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³,  у=√х, </w:t>
      </w:r>
      <w:r>
        <w:rPr>
          <w:rFonts w:ascii="Times New Roman" w:eastAsia="Times New Roman" w:hAnsi="Times New Roman"/>
          <w:color w:val="000000"/>
          <w:sz w:val="24"/>
        </w:rPr>
        <w:t>y</w:t>
      </w: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= </w:t>
      </w:r>
      <w:r>
        <w:rPr>
          <w:rFonts w:ascii="Times New Roman" w:eastAsia="Times New Roman" w:hAnsi="Times New Roman"/>
          <w:color w:val="000000"/>
          <w:sz w:val="24"/>
        </w:rPr>
        <w:t>I</w:t>
      </w:r>
      <w:proofErr w:type="gramStart"/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х</w:t>
      </w:r>
      <w:proofErr w:type="gramEnd"/>
      <w:r>
        <w:rPr>
          <w:rFonts w:ascii="Times New Roman" w:eastAsia="Times New Roman" w:hAnsi="Times New Roman"/>
          <w:color w:val="000000"/>
          <w:sz w:val="24"/>
        </w:rPr>
        <w:t>I</w:t>
      </w: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;  описывать свойства  числовой  функции по её графику.</w:t>
      </w:r>
    </w:p>
    <w:p w:rsidR="00CC4D88" w:rsidRPr="00AD1CBF" w:rsidRDefault="00AD1CBF">
      <w:pPr>
        <w:autoSpaceDE w:val="0"/>
        <w:autoSpaceDN w:val="0"/>
        <w:spacing w:before="264" w:after="0" w:line="230" w:lineRule="auto"/>
        <w:rPr>
          <w:lang w:val="ru-RU"/>
        </w:rPr>
      </w:pPr>
      <w:r w:rsidRPr="00AD1CBF">
        <w:rPr>
          <w:rFonts w:ascii="Times New Roman" w:eastAsia="Times New Roman" w:hAnsi="Times New Roman"/>
          <w:b/>
          <w:color w:val="000000"/>
          <w:sz w:val="24"/>
          <w:lang w:val="ru-RU"/>
        </w:rPr>
        <w:t>9 КЛАСС</w:t>
      </w:r>
    </w:p>
    <w:p w:rsidR="00CC4D88" w:rsidRPr="00AD1CBF" w:rsidRDefault="00AD1CBF">
      <w:pPr>
        <w:autoSpaceDE w:val="0"/>
        <w:autoSpaceDN w:val="0"/>
        <w:spacing w:before="264" w:after="0" w:line="230" w:lineRule="auto"/>
        <w:rPr>
          <w:lang w:val="ru-RU"/>
        </w:rPr>
      </w:pPr>
      <w:r w:rsidRPr="00AD1CBF">
        <w:rPr>
          <w:rFonts w:ascii="Times New Roman" w:eastAsia="Times New Roman" w:hAnsi="Times New Roman"/>
          <w:b/>
          <w:color w:val="000000"/>
          <w:sz w:val="24"/>
          <w:lang w:val="ru-RU"/>
        </w:rPr>
        <w:t>Числа и вычисления</w:t>
      </w:r>
    </w:p>
    <w:p w:rsidR="00CC4D88" w:rsidRPr="00AD1CBF" w:rsidRDefault="00AD1CBF">
      <w:pPr>
        <w:autoSpaceDE w:val="0"/>
        <w:autoSpaceDN w:val="0"/>
        <w:spacing w:before="166" w:after="0" w:line="230" w:lineRule="auto"/>
        <w:ind w:left="180"/>
        <w:rPr>
          <w:lang w:val="ru-RU"/>
        </w:rPr>
      </w:pP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Сравнивать и упорядочивать рациональные и иррациональные числа.</w:t>
      </w:r>
    </w:p>
    <w:p w:rsidR="00CC4D88" w:rsidRPr="00AD1CBF" w:rsidRDefault="00AD1CBF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AD1CBF">
        <w:rPr>
          <w:lang w:val="ru-RU"/>
        </w:rPr>
        <w:tab/>
      </w: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CC4D88" w:rsidRPr="00AD1CBF" w:rsidRDefault="00AD1CBF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AD1CBF">
        <w:rPr>
          <w:lang w:val="ru-RU"/>
        </w:rPr>
        <w:tab/>
      </w: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Находить значения степеней с целыми показателями и корней; вычислять значения числовых выражений.</w:t>
      </w:r>
    </w:p>
    <w:p w:rsidR="00CC4D88" w:rsidRPr="00AD1CBF" w:rsidRDefault="00AD1CBF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AD1CBF">
        <w:rPr>
          <w:lang w:val="ru-RU"/>
        </w:rPr>
        <w:tab/>
      </w: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CC4D88" w:rsidRPr="00AD1CBF" w:rsidRDefault="00AD1CBF">
      <w:pPr>
        <w:autoSpaceDE w:val="0"/>
        <w:autoSpaceDN w:val="0"/>
        <w:spacing w:before="262" w:after="0" w:line="230" w:lineRule="auto"/>
        <w:rPr>
          <w:lang w:val="ru-RU"/>
        </w:rPr>
      </w:pPr>
      <w:r w:rsidRPr="00AD1CBF">
        <w:rPr>
          <w:rFonts w:ascii="Times New Roman" w:eastAsia="Times New Roman" w:hAnsi="Times New Roman"/>
          <w:b/>
          <w:color w:val="000000"/>
          <w:sz w:val="24"/>
          <w:lang w:val="ru-RU"/>
        </w:rPr>
        <w:t>Уравнения и  неравенства</w:t>
      </w:r>
    </w:p>
    <w:p w:rsidR="00CC4D88" w:rsidRPr="00AD1CBF" w:rsidRDefault="00AD1CBF">
      <w:pPr>
        <w:tabs>
          <w:tab w:val="left" w:pos="180"/>
        </w:tabs>
        <w:autoSpaceDE w:val="0"/>
        <w:autoSpaceDN w:val="0"/>
        <w:spacing w:before="166" w:after="0" w:line="262" w:lineRule="auto"/>
        <w:ind w:right="576"/>
        <w:rPr>
          <w:lang w:val="ru-RU"/>
        </w:rPr>
      </w:pPr>
      <w:r w:rsidRPr="00AD1CBF">
        <w:rPr>
          <w:lang w:val="ru-RU"/>
        </w:rPr>
        <w:tab/>
      </w: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CC4D88" w:rsidRPr="00AD1CBF" w:rsidRDefault="00AD1CBF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AD1CBF">
        <w:rPr>
          <w:lang w:val="ru-RU"/>
        </w:rPr>
        <w:tab/>
      </w: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CC4D88" w:rsidRPr="00AD1CBF" w:rsidRDefault="00AD1CBF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AD1CBF">
        <w:rPr>
          <w:lang w:val="ru-RU"/>
        </w:rPr>
        <w:tab/>
      </w: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CC4D88" w:rsidRPr="00AD1CBF" w:rsidRDefault="00AD1CBF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пр.).</w:t>
      </w:r>
    </w:p>
    <w:p w:rsidR="00CC4D88" w:rsidRPr="00AD1CBF" w:rsidRDefault="00AD1CBF">
      <w:pPr>
        <w:tabs>
          <w:tab w:val="left" w:pos="180"/>
        </w:tabs>
        <w:autoSpaceDE w:val="0"/>
        <w:autoSpaceDN w:val="0"/>
        <w:spacing w:before="72" w:after="0" w:line="262" w:lineRule="auto"/>
        <w:ind w:right="864"/>
        <w:rPr>
          <w:lang w:val="ru-RU"/>
        </w:rPr>
      </w:pPr>
      <w:r w:rsidRPr="00AD1CBF">
        <w:rPr>
          <w:lang w:val="ru-RU"/>
        </w:rPr>
        <w:tab/>
      </w:r>
      <w:proofErr w:type="gramStart"/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Решать линейные неравенства, квадратные неравенства; изображать решение неравенств на числовой прямой, записывать решение с помощью символов.</w:t>
      </w:r>
      <w:proofErr w:type="gramEnd"/>
    </w:p>
    <w:p w:rsidR="00CC4D88" w:rsidRPr="00AD1CBF" w:rsidRDefault="00AD1CBF">
      <w:pPr>
        <w:autoSpaceDE w:val="0"/>
        <w:autoSpaceDN w:val="0"/>
        <w:spacing w:before="72" w:after="0" w:line="271" w:lineRule="auto"/>
        <w:ind w:right="144" w:firstLine="180"/>
        <w:rPr>
          <w:lang w:val="ru-RU"/>
        </w:rPr>
      </w:pPr>
      <w:proofErr w:type="gramStart"/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Решать системы линейных неравенств, системы неравенств, включающие квадратное неравенство; изображать решение системы неравенств на числовой прямой, записывать решение с помощью символов.</w:t>
      </w:r>
      <w:proofErr w:type="gramEnd"/>
    </w:p>
    <w:p w:rsidR="00CC4D88" w:rsidRPr="00AD1CBF" w:rsidRDefault="00AD1CBF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Использовать неравенства при решении различных задач.</w:t>
      </w:r>
    </w:p>
    <w:p w:rsidR="00CC4D88" w:rsidRPr="00AD1CBF" w:rsidRDefault="00AD1CBF">
      <w:pPr>
        <w:autoSpaceDE w:val="0"/>
        <w:autoSpaceDN w:val="0"/>
        <w:spacing w:before="262" w:after="0" w:line="230" w:lineRule="auto"/>
        <w:rPr>
          <w:lang w:val="ru-RU"/>
        </w:rPr>
      </w:pPr>
      <w:r w:rsidRPr="00AD1CBF">
        <w:rPr>
          <w:rFonts w:ascii="Times New Roman" w:eastAsia="Times New Roman" w:hAnsi="Times New Roman"/>
          <w:b/>
          <w:color w:val="000000"/>
          <w:sz w:val="24"/>
          <w:lang w:val="ru-RU"/>
        </w:rPr>
        <w:t>Функции</w:t>
      </w:r>
    </w:p>
    <w:p w:rsidR="00CC4D88" w:rsidRPr="00AD1CBF" w:rsidRDefault="00AD1CBF">
      <w:pPr>
        <w:tabs>
          <w:tab w:val="left" w:pos="180"/>
        </w:tabs>
        <w:autoSpaceDE w:val="0"/>
        <w:autoSpaceDN w:val="0"/>
        <w:spacing w:before="166" w:after="0"/>
        <w:rPr>
          <w:lang w:val="ru-RU"/>
        </w:rPr>
      </w:pPr>
      <w:r w:rsidRPr="00AD1CBF">
        <w:rPr>
          <w:lang w:val="ru-RU"/>
        </w:rPr>
        <w:tab/>
      </w: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</w:t>
      </w:r>
      <w:r w:rsidRPr="00AD1CBF">
        <w:rPr>
          <w:lang w:val="ru-RU"/>
        </w:rPr>
        <w:br/>
      </w:r>
      <w:r w:rsidRPr="00AD1CBF">
        <w:rPr>
          <w:lang w:val="ru-RU"/>
        </w:rPr>
        <w:tab/>
      </w: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функций вида: </w:t>
      </w:r>
      <w:r>
        <w:rPr>
          <w:rFonts w:ascii="Times New Roman" w:eastAsia="Times New Roman" w:hAnsi="Times New Roman"/>
          <w:i/>
          <w:color w:val="000000"/>
          <w:sz w:val="24"/>
        </w:rPr>
        <w:t>y</w:t>
      </w:r>
      <w:r w:rsidRPr="00AD1CBF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</w:t>
      </w: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= 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</w:rPr>
        <w:t>kx</w:t>
      </w:r>
      <w:proofErr w:type="spellEnd"/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i/>
          <w:color w:val="000000"/>
          <w:sz w:val="24"/>
        </w:rPr>
        <w:t>y</w:t>
      </w:r>
      <w:r w:rsidRPr="00AD1CBF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</w:t>
      </w: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= 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</w:rPr>
        <w:t>kx</w:t>
      </w:r>
      <w:proofErr w:type="spellEnd"/>
      <w:r w:rsidRPr="00AD1CBF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</w:t>
      </w: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+ </w:t>
      </w:r>
      <w:r>
        <w:rPr>
          <w:rFonts w:ascii="Times New Roman" w:eastAsia="Times New Roman" w:hAnsi="Times New Roman"/>
          <w:i/>
          <w:color w:val="000000"/>
          <w:sz w:val="24"/>
        </w:rPr>
        <w:t>b</w:t>
      </w: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i/>
          <w:color w:val="000000"/>
          <w:sz w:val="24"/>
        </w:rPr>
        <w:t>y</w:t>
      </w:r>
      <w:r w:rsidRPr="00AD1CBF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</w:t>
      </w: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= </w:t>
      </w:r>
      <w:r>
        <w:rPr>
          <w:rFonts w:ascii="Times New Roman" w:eastAsia="Times New Roman" w:hAnsi="Times New Roman"/>
          <w:color w:val="000000"/>
          <w:sz w:val="24"/>
        </w:rPr>
        <w:t>k</w:t>
      </w: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/х, </w:t>
      </w:r>
      <w:r>
        <w:rPr>
          <w:rFonts w:ascii="Times New Roman" w:eastAsia="Times New Roman" w:hAnsi="Times New Roman"/>
          <w:color w:val="000000"/>
          <w:sz w:val="24"/>
        </w:rPr>
        <w:t>y</w:t>
      </w: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=</w:t>
      </w:r>
      <w:r>
        <w:rPr>
          <w:rFonts w:ascii="Times New Roman" w:eastAsia="Times New Roman" w:hAnsi="Times New Roman"/>
          <w:color w:val="000000"/>
          <w:sz w:val="24"/>
        </w:rPr>
        <w:t>a</w:t>
      </w: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x</w:t>
      </w: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² + </w:t>
      </w:r>
      <w:r>
        <w:rPr>
          <w:rFonts w:ascii="Times New Roman" w:eastAsia="Times New Roman" w:hAnsi="Times New Roman"/>
          <w:color w:val="000000"/>
          <w:sz w:val="24"/>
        </w:rPr>
        <w:t>b</w:t>
      </w: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x</w:t>
      </w: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 + </w:t>
      </w:r>
      <w:r>
        <w:rPr>
          <w:rFonts w:ascii="Times New Roman" w:eastAsia="Times New Roman" w:hAnsi="Times New Roman"/>
          <w:color w:val="000000"/>
          <w:sz w:val="24"/>
        </w:rPr>
        <w:t>c</w:t>
      </w: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c</w:t>
      </w:r>
      <w:proofErr w:type="spellEnd"/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</w:rPr>
        <w:t>y</w:t>
      </w: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 = </w:t>
      </w:r>
      <w:r>
        <w:rPr>
          <w:rFonts w:ascii="Times New Roman" w:eastAsia="Times New Roman" w:hAnsi="Times New Roman"/>
          <w:color w:val="000000"/>
          <w:sz w:val="24"/>
        </w:rPr>
        <w:t>x</w:t>
      </w: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³, у=√х, </w:t>
      </w:r>
      <w:r>
        <w:rPr>
          <w:rFonts w:ascii="Times New Roman" w:eastAsia="Times New Roman" w:hAnsi="Times New Roman"/>
          <w:color w:val="000000"/>
          <w:sz w:val="24"/>
        </w:rPr>
        <w:t>y</w:t>
      </w: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 = </w:t>
      </w:r>
      <w:r>
        <w:rPr>
          <w:rFonts w:ascii="Times New Roman" w:eastAsia="Times New Roman" w:hAnsi="Times New Roman"/>
          <w:color w:val="000000"/>
          <w:sz w:val="24"/>
        </w:rPr>
        <w:t>I</w:t>
      </w: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 х </w:t>
      </w:r>
      <w:r>
        <w:rPr>
          <w:rFonts w:ascii="Times New Roman" w:eastAsia="Times New Roman" w:hAnsi="Times New Roman"/>
          <w:color w:val="000000"/>
          <w:sz w:val="24"/>
        </w:rPr>
        <w:t>I</w:t>
      </w: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 в зависимости от значений </w:t>
      </w:r>
      <w:proofErr w:type="spellStart"/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коэффициентов</w:t>
      </w:r>
      <w:proofErr w:type="gramStart"/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;о</w:t>
      </w:r>
      <w:proofErr w:type="gramEnd"/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писывать</w:t>
      </w:r>
      <w:proofErr w:type="spellEnd"/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 свойства функций.</w:t>
      </w:r>
    </w:p>
    <w:p w:rsidR="00CC4D88" w:rsidRPr="00AD1CBF" w:rsidRDefault="00AD1CBF">
      <w:pPr>
        <w:autoSpaceDE w:val="0"/>
        <w:autoSpaceDN w:val="0"/>
        <w:spacing w:before="70" w:after="0" w:line="262" w:lineRule="auto"/>
        <w:ind w:left="180" w:right="3024"/>
        <w:rPr>
          <w:lang w:val="ru-RU"/>
        </w:rPr>
      </w:pP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Строить и изображать схематически графики квадратичных </w:t>
      </w:r>
      <w:r w:rsidRPr="00AD1CBF">
        <w:rPr>
          <w:lang w:val="ru-RU"/>
        </w:rPr>
        <w:br/>
      </w: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функций, описывать свойства квадратичных функций по их графикам.</w:t>
      </w:r>
    </w:p>
    <w:p w:rsidR="00CC4D88" w:rsidRPr="00AD1CBF" w:rsidRDefault="00AD1CBF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Распознавать квадратичную функцию по формуле, приводить примеры квадратичных функций </w:t>
      </w:r>
      <w:proofErr w:type="gramStart"/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из</w:t>
      </w:r>
      <w:proofErr w:type="gramEnd"/>
    </w:p>
    <w:p w:rsidR="00CC4D88" w:rsidRPr="00AD1CBF" w:rsidRDefault="00CC4D88">
      <w:pPr>
        <w:rPr>
          <w:lang w:val="ru-RU"/>
        </w:rPr>
        <w:sectPr w:rsidR="00CC4D88" w:rsidRPr="00AD1CBF" w:rsidSect="00C02DFF">
          <w:pgSz w:w="11900" w:h="16840"/>
          <w:pgMar w:top="286" w:right="698" w:bottom="438" w:left="666" w:header="720" w:footer="720" w:gutter="0"/>
          <w:pgBorders w:offsetFrom="page">
            <w:bottom w:val="single" w:sz="4" w:space="24" w:color="000000"/>
          </w:pgBorders>
          <w:cols w:space="720" w:equalWidth="0">
            <w:col w:w="10536" w:space="0"/>
          </w:cols>
          <w:docGrid w:linePitch="360"/>
        </w:sectPr>
      </w:pPr>
    </w:p>
    <w:p w:rsidR="00CC4D88" w:rsidRPr="00AD1CBF" w:rsidRDefault="00CC4D88">
      <w:pPr>
        <w:autoSpaceDE w:val="0"/>
        <w:autoSpaceDN w:val="0"/>
        <w:spacing w:after="66" w:line="220" w:lineRule="exact"/>
        <w:rPr>
          <w:lang w:val="ru-RU"/>
        </w:rPr>
      </w:pPr>
    </w:p>
    <w:p w:rsidR="00CC4D88" w:rsidRPr="00AD1CBF" w:rsidRDefault="00AD1CBF">
      <w:pPr>
        <w:autoSpaceDE w:val="0"/>
        <w:autoSpaceDN w:val="0"/>
        <w:spacing w:after="0" w:line="230" w:lineRule="auto"/>
        <w:rPr>
          <w:lang w:val="ru-RU"/>
        </w:rPr>
      </w:pP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реальной жизни, физики, геометрии.</w:t>
      </w:r>
    </w:p>
    <w:p w:rsidR="00CC4D88" w:rsidRPr="00AD1CBF" w:rsidRDefault="00AD1CBF">
      <w:pPr>
        <w:autoSpaceDE w:val="0"/>
        <w:autoSpaceDN w:val="0"/>
        <w:spacing w:before="262" w:after="0" w:line="230" w:lineRule="auto"/>
        <w:rPr>
          <w:lang w:val="ru-RU"/>
        </w:rPr>
      </w:pPr>
      <w:r w:rsidRPr="00AD1CBF">
        <w:rPr>
          <w:rFonts w:ascii="Times New Roman" w:eastAsia="Times New Roman" w:hAnsi="Times New Roman"/>
          <w:b/>
          <w:color w:val="000000"/>
          <w:sz w:val="24"/>
          <w:lang w:val="ru-RU"/>
        </w:rPr>
        <w:t>Арифметическая и геометрическая прогрессии</w:t>
      </w:r>
    </w:p>
    <w:p w:rsidR="00CC4D88" w:rsidRPr="00AD1CBF" w:rsidRDefault="00AD1CBF">
      <w:pPr>
        <w:tabs>
          <w:tab w:val="left" w:pos="180"/>
        </w:tabs>
        <w:autoSpaceDE w:val="0"/>
        <w:autoSpaceDN w:val="0"/>
        <w:spacing w:before="166" w:after="0" w:line="271" w:lineRule="auto"/>
        <w:rPr>
          <w:lang w:val="ru-RU"/>
        </w:rPr>
      </w:pPr>
      <w:r w:rsidRPr="00AD1CBF">
        <w:rPr>
          <w:lang w:val="ru-RU"/>
        </w:rPr>
        <w:tab/>
      </w: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Распознавать арифметическую и геометрическую прогрессии при разных способах задания. </w:t>
      </w:r>
      <w:r w:rsidRPr="00AD1CBF">
        <w:rPr>
          <w:lang w:val="ru-RU"/>
        </w:rPr>
        <w:tab/>
      </w: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Выполнять вычисления с использованием формул </w:t>
      </w:r>
      <w:r>
        <w:rPr>
          <w:rFonts w:ascii="Times New Roman" w:eastAsia="Times New Roman" w:hAnsi="Times New Roman"/>
          <w:i/>
          <w:color w:val="000000"/>
          <w:sz w:val="24"/>
        </w:rPr>
        <w:t>n</w:t>
      </w: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eastAsia="Times New Roman" w:hAnsi="Times New Roman"/>
          <w:i/>
          <w:color w:val="000000"/>
          <w:sz w:val="24"/>
        </w:rPr>
        <w:t>n</w:t>
      </w:r>
      <w:r w:rsidRPr="00AD1CBF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</w:t>
      </w: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членов.</w:t>
      </w:r>
    </w:p>
    <w:p w:rsidR="00CC4D88" w:rsidRPr="00AD1CBF" w:rsidRDefault="00AD1CBF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Изображать члены последовательности точками на координатной плоскости.</w:t>
      </w:r>
    </w:p>
    <w:p w:rsidR="00CC4D88" w:rsidRPr="00AD1CBF" w:rsidRDefault="00AD1CBF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AD1CBF">
        <w:rPr>
          <w:lang w:val="ru-RU"/>
        </w:rPr>
        <w:tab/>
      </w: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</w:p>
    <w:p w:rsidR="00CC4D88" w:rsidRPr="00AD1CBF" w:rsidRDefault="00CC4D88">
      <w:pPr>
        <w:rPr>
          <w:lang w:val="ru-RU"/>
        </w:rPr>
        <w:sectPr w:rsidR="00CC4D88" w:rsidRPr="00AD1CBF" w:rsidSect="00C02DFF">
          <w:pgSz w:w="11900" w:h="16840"/>
          <w:pgMar w:top="286" w:right="1096" w:bottom="1440" w:left="666" w:header="720" w:footer="720" w:gutter="0"/>
          <w:pgBorders w:offsetFrom="page">
            <w:bottom w:val="single" w:sz="4" w:space="24" w:color="000000"/>
          </w:pgBorders>
          <w:cols w:space="720" w:equalWidth="0">
            <w:col w:w="10138" w:space="0"/>
          </w:cols>
          <w:docGrid w:linePitch="360"/>
        </w:sectPr>
      </w:pPr>
    </w:p>
    <w:p w:rsidR="00CC4D88" w:rsidRPr="00AD1CBF" w:rsidRDefault="00CC4D88" w:rsidP="00AB4C78">
      <w:pPr>
        <w:pBdr>
          <w:left w:val="single" w:sz="4" w:space="4" w:color="auto"/>
        </w:pBdr>
        <w:autoSpaceDE w:val="0"/>
        <w:autoSpaceDN w:val="0"/>
        <w:spacing w:after="64" w:line="220" w:lineRule="exact"/>
        <w:rPr>
          <w:lang w:val="ru-RU"/>
        </w:rPr>
      </w:pPr>
    </w:p>
    <w:p w:rsidR="00CC4D88" w:rsidRDefault="00AD1CBF">
      <w:pPr>
        <w:autoSpaceDE w:val="0"/>
        <w:autoSpaceDN w:val="0"/>
        <w:spacing w:after="92" w:line="374" w:lineRule="auto"/>
        <w:ind w:right="11952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  <w:r>
        <w:br/>
      </w:r>
      <w:r>
        <w:rPr>
          <w:rFonts w:ascii="Times New Roman" w:eastAsia="Times New Roman" w:hAnsi="Times New Roman"/>
          <w:b/>
          <w:color w:val="000000"/>
          <w:sz w:val="18"/>
        </w:rPr>
        <w:t>7 КЛАСС</w:t>
      </w:r>
    </w:p>
    <w:tbl>
      <w:tblPr>
        <w:tblW w:w="1570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586"/>
        <w:gridCol w:w="8112"/>
        <w:gridCol w:w="38"/>
        <w:gridCol w:w="620"/>
        <w:gridCol w:w="2083"/>
        <w:gridCol w:w="7"/>
        <w:gridCol w:w="2130"/>
        <w:gridCol w:w="2130"/>
      </w:tblGrid>
      <w:tr w:rsidR="00CC4D88" w:rsidTr="00AB4C78">
        <w:trPr>
          <w:trHeight w:hRule="exact" w:val="348"/>
        </w:trPr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8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AD1CBF" w:rsidRDefault="00AD1CBF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4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 (цифровые) образовательные ресурсы</w:t>
            </w:r>
          </w:p>
        </w:tc>
      </w:tr>
      <w:tr w:rsidR="00CC4D88" w:rsidTr="00AB4C78">
        <w:trPr>
          <w:trHeight w:hRule="exact" w:val="348"/>
        </w:trPr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88" w:rsidRDefault="00CC4D88"/>
        </w:tc>
        <w:tc>
          <w:tcPr>
            <w:tcW w:w="8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88" w:rsidRDefault="00CC4D88"/>
        </w:tc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88" w:rsidRDefault="00CC4D88"/>
        </w:tc>
      </w:tr>
      <w:tr w:rsidR="00CC4D88" w:rsidRPr="002164DD" w:rsidTr="00AB4C78">
        <w:trPr>
          <w:trHeight w:hRule="exact" w:val="348"/>
        </w:trPr>
        <w:tc>
          <w:tcPr>
            <w:tcW w:w="15706" w:type="dxa"/>
            <w:gridSpan w:val="8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AD1CBF" w:rsidRDefault="00AD1CBF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Раздел 1. </w:t>
            </w:r>
            <w:r w:rsidRPr="00AD1CBF">
              <w:rPr>
                <w:rFonts w:ascii="Times New Roman" w:eastAsia="Times New Roman" w:hAnsi="Times New Roman"/>
                <w:b/>
                <w:color w:val="221F1F"/>
                <w:w w:val="97"/>
                <w:sz w:val="16"/>
                <w:lang w:val="ru-RU"/>
              </w:rPr>
              <w:t>Числа и вычисления. Рациональные числа.</w:t>
            </w:r>
          </w:p>
        </w:tc>
      </w:tr>
      <w:tr w:rsidR="00CC4D88" w:rsidTr="00AB4C78">
        <w:trPr>
          <w:trHeight w:hRule="exact" w:val="350"/>
        </w:trPr>
        <w:tc>
          <w:tcPr>
            <w:tcW w:w="58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8150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AD1CBF" w:rsidRDefault="00AD1CBF" w:rsidP="00AD1C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97"/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AD1CBF">
              <w:rPr>
                <w:rFonts w:ascii="Times New Roman" w:hAnsi="Times New Roman" w:cs="Times New Roman"/>
                <w:w w:val="97"/>
                <w:sz w:val="16"/>
                <w:szCs w:val="16"/>
              </w:rPr>
              <w:t>Понятие</w:t>
            </w:r>
            <w:proofErr w:type="spellEnd"/>
            <w:r w:rsidRPr="00AD1CBF">
              <w:rPr>
                <w:rFonts w:ascii="Times New Roman" w:hAnsi="Times New Roman" w:cs="Times New Roman"/>
                <w:w w:val="97"/>
                <w:sz w:val="16"/>
                <w:szCs w:val="16"/>
              </w:rPr>
              <w:t xml:space="preserve"> </w:t>
            </w:r>
            <w:proofErr w:type="spellStart"/>
            <w:r w:rsidRPr="00AD1CBF">
              <w:rPr>
                <w:rFonts w:ascii="Times New Roman" w:hAnsi="Times New Roman" w:cs="Times New Roman"/>
                <w:w w:val="97"/>
                <w:sz w:val="16"/>
                <w:szCs w:val="16"/>
              </w:rPr>
              <w:t>рационального</w:t>
            </w:r>
            <w:proofErr w:type="spellEnd"/>
            <w:r w:rsidRPr="00AD1CBF">
              <w:rPr>
                <w:rFonts w:ascii="Times New Roman" w:hAnsi="Times New Roman" w:cs="Times New Roman"/>
                <w:w w:val="97"/>
                <w:sz w:val="16"/>
                <w:szCs w:val="16"/>
              </w:rPr>
              <w:t xml:space="preserve"> </w:t>
            </w:r>
            <w:proofErr w:type="spellStart"/>
            <w:r w:rsidRPr="00AD1CBF">
              <w:rPr>
                <w:rFonts w:ascii="Times New Roman" w:hAnsi="Times New Roman" w:cs="Times New Roman"/>
                <w:w w:val="97"/>
                <w:sz w:val="16"/>
                <w:szCs w:val="16"/>
              </w:rPr>
              <w:t>числа</w:t>
            </w:r>
            <w:proofErr w:type="spellEnd"/>
          </w:p>
        </w:tc>
        <w:tc>
          <w:tcPr>
            <w:tcW w:w="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2090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13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213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AD1CBF" w:rsidRDefault="00AD1CBF">
            <w:pPr>
              <w:rPr>
                <w:rFonts w:ascii="Times New Roman" w:hAnsi="Times New Roman" w:cs="Times New Roman"/>
              </w:rPr>
            </w:pPr>
            <w:r>
              <w:rPr>
                <w:rFonts w:ascii="LiberationSerif" w:hAnsi="LiberationSerif"/>
                <w:color w:val="000000"/>
                <w:sz w:val="20"/>
                <w:szCs w:val="20"/>
                <w:shd w:val="clear" w:color="auto" w:fill="F7FDF7"/>
              </w:rPr>
              <w:t>https://uchi.ru</w:t>
            </w:r>
          </w:p>
        </w:tc>
      </w:tr>
      <w:tr w:rsidR="00AD1CBF" w:rsidTr="00AB4C78">
        <w:trPr>
          <w:trHeight w:hRule="exact" w:val="54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8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AD1CBF" w:rsidRDefault="00AD1CBF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Арифметические действия с рациональными числами.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2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r w:rsidRPr="00674F22">
              <w:rPr>
                <w:rFonts w:ascii="LiberationSerif" w:hAnsi="LiberationSerif"/>
                <w:color w:val="000000"/>
                <w:sz w:val="20"/>
                <w:szCs w:val="20"/>
                <w:shd w:val="clear" w:color="auto" w:fill="F7FDF7"/>
              </w:rPr>
              <w:t>https://uchi.ru</w:t>
            </w:r>
          </w:p>
        </w:tc>
      </w:tr>
      <w:tr w:rsidR="00AD1CBF" w:rsidTr="00AB4C78">
        <w:trPr>
          <w:trHeight w:hRule="exact" w:val="54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1.3.</w:t>
            </w:r>
          </w:p>
        </w:tc>
        <w:tc>
          <w:tcPr>
            <w:tcW w:w="8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Сравнение, упорядочивание рациональных чисел.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2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r w:rsidRPr="00674F22">
              <w:rPr>
                <w:rFonts w:ascii="LiberationSerif" w:hAnsi="LiberationSerif"/>
                <w:color w:val="000000"/>
                <w:sz w:val="20"/>
                <w:szCs w:val="20"/>
                <w:shd w:val="clear" w:color="auto" w:fill="F7FDF7"/>
              </w:rPr>
              <w:t>https://uchi.ru</w:t>
            </w:r>
          </w:p>
        </w:tc>
      </w:tr>
      <w:tr w:rsidR="00AD1CBF" w:rsidTr="00AB4C78">
        <w:trPr>
          <w:trHeight w:hRule="exact" w:val="54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1.4.</w:t>
            </w:r>
          </w:p>
        </w:tc>
        <w:tc>
          <w:tcPr>
            <w:tcW w:w="8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Степень с натуральным показателем.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2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r w:rsidRPr="00674F22">
              <w:rPr>
                <w:rFonts w:ascii="LiberationSerif" w:hAnsi="LiberationSerif"/>
                <w:color w:val="000000"/>
                <w:sz w:val="20"/>
                <w:szCs w:val="20"/>
                <w:shd w:val="clear" w:color="auto" w:fill="F7FDF7"/>
              </w:rPr>
              <w:t>https://uchi.ru</w:t>
            </w:r>
          </w:p>
        </w:tc>
      </w:tr>
      <w:tr w:rsidR="00AD1CBF" w:rsidTr="00AB4C78">
        <w:trPr>
          <w:trHeight w:hRule="exact" w:val="34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1.5.</w:t>
            </w:r>
          </w:p>
        </w:tc>
        <w:tc>
          <w:tcPr>
            <w:tcW w:w="8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AD1CBF" w:rsidRDefault="00AD1CBF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Решение основных задач на дроби, проценты из реальной практики.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2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r w:rsidRPr="00674F22">
              <w:rPr>
                <w:rFonts w:ascii="LiberationSerif" w:hAnsi="LiberationSerif"/>
                <w:color w:val="000000"/>
                <w:sz w:val="20"/>
                <w:szCs w:val="20"/>
                <w:shd w:val="clear" w:color="auto" w:fill="F7FDF7"/>
              </w:rPr>
              <w:t>https://uchi.ru</w:t>
            </w:r>
          </w:p>
        </w:tc>
      </w:tr>
      <w:tr w:rsidR="00AD1CBF" w:rsidTr="00AB4C78">
        <w:trPr>
          <w:trHeight w:hRule="exact" w:val="34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1.6.</w:t>
            </w:r>
          </w:p>
        </w:tc>
        <w:tc>
          <w:tcPr>
            <w:tcW w:w="8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AD1CBF" w:rsidRDefault="00AD1CBF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Признаки делимости, разложения на множители натуральных чисел.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2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r w:rsidRPr="00674F22">
              <w:rPr>
                <w:rFonts w:ascii="LiberationSerif" w:hAnsi="LiberationSerif"/>
                <w:color w:val="000000"/>
                <w:sz w:val="20"/>
                <w:szCs w:val="20"/>
                <w:shd w:val="clear" w:color="auto" w:fill="F7FDF7"/>
              </w:rPr>
              <w:t>https://uchi.ru</w:t>
            </w:r>
          </w:p>
        </w:tc>
      </w:tr>
      <w:tr w:rsidR="00AD1CBF" w:rsidTr="00AB4C78">
        <w:trPr>
          <w:trHeight w:hRule="exact" w:val="34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1.7.</w:t>
            </w:r>
          </w:p>
        </w:tc>
        <w:tc>
          <w:tcPr>
            <w:tcW w:w="8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Реальные зависимости.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2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r w:rsidRPr="00674F22">
              <w:rPr>
                <w:rFonts w:ascii="LiberationSerif" w:hAnsi="LiberationSerif"/>
                <w:color w:val="000000"/>
                <w:sz w:val="20"/>
                <w:szCs w:val="20"/>
                <w:shd w:val="clear" w:color="auto" w:fill="F7FDF7"/>
              </w:rPr>
              <w:t>https://uchi.ru</w:t>
            </w:r>
          </w:p>
        </w:tc>
      </w:tr>
      <w:tr w:rsidR="00AD1CBF" w:rsidTr="00AB4C78">
        <w:trPr>
          <w:trHeight w:hRule="exact" w:val="34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1.8.</w:t>
            </w:r>
          </w:p>
        </w:tc>
        <w:tc>
          <w:tcPr>
            <w:tcW w:w="8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Прямая и обратная пропорциональности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2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r w:rsidRPr="00674F22">
              <w:rPr>
                <w:rFonts w:ascii="LiberationSerif" w:hAnsi="LiberationSerif"/>
                <w:color w:val="000000"/>
                <w:sz w:val="20"/>
                <w:szCs w:val="20"/>
                <w:shd w:val="clear" w:color="auto" w:fill="F7FDF7"/>
              </w:rPr>
              <w:t>https://uchi.ru</w:t>
            </w:r>
          </w:p>
        </w:tc>
      </w:tr>
      <w:tr w:rsidR="00CC4D88" w:rsidTr="00AB4C78">
        <w:trPr>
          <w:trHeight w:hRule="exact" w:val="350"/>
        </w:trPr>
        <w:tc>
          <w:tcPr>
            <w:tcW w:w="8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25</w:t>
            </w:r>
          </w:p>
        </w:tc>
        <w:tc>
          <w:tcPr>
            <w:tcW w:w="6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CC4D88"/>
        </w:tc>
      </w:tr>
      <w:tr w:rsidR="00CC4D88" w:rsidTr="00AB4C78">
        <w:trPr>
          <w:trHeight w:hRule="exact" w:val="348"/>
        </w:trPr>
        <w:tc>
          <w:tcPr>
            <w:tcW w:w="157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Раздел 2. </w:t>
            </w:r>
            <w:r>
              <w:rPr>
                <w:rFonts w:ascii="Times New Roman" w:eastAsia="Times New Roman" w:hAnsi="Times New Roman"/>
                <w:b/>
                <w:color w:val="221F1F"/>
                <w:w w:val="97"/>
                <w:sz w:val="16"/>
              </w:rPr>
              <w:t>Алгебраические выражения.</w:t>
            </w:r>
          </w:p>
        </w:tc>
      </w:tr>
      <w:tr w:rsidR="00AD1CBF" w:rsidTr="00AB4C78">
        <w:trPr>
          <w:trHeight w:hRule="exact" w:val="34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8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Буквенные выражения.</w:t>
            </w:r>
          </w:p>
        </w:tc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2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r w:rsidRPr="00650F88">
              <w:rPr>
                <w:rFonts w:ascii="LiberationSerif" w:hAnsi="LiberationSerif"/>
                <w:color w:val="000000"/>
                <w:sz w:val="20"/>
                <w:szCs w:val="20"/>
                <w:shd w:val="clear" w:color="auto" w:fill="F7FDF7"/>
              </w:rPr>
              <w:t>https://uchi.ru</w:t>
            </w:r>
          </w:p>
        </w:tc>
      </w:tr>
      <w:tr w:rsidR="00AD1CBF" w:rsidTr="00AB4C78">
        <w:trPr>
          <w:trHeight w:hRule="exact" w:val="34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8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Переменные.</w:t>
            </w:r>
          </w:p>
        </w:tc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2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r w:rsidRPr="00650F88">
              <w:rPr>
                <w:rFonts w:ascii="LiberationSerif" w:hAnsi="LiberationSerif"/>
                <w:color w:val="000000"/>
                <w:sz w:val="20"/>
                <w:szCs w:val="20"/>
                <w:shd w:val="clear" w:color="auto" w:fill="F7FDF7"/>
              </w:rPr>
              <w:t>https://uchi.ru</w:t>
            </w:r>
          </w:p>
        </w:tc>
      </w:tr>
      <w:tr w:rsidR="00AD1CBF" w:rsidTr="00AB4C78">
        <w:trPr>
          <w:trHeight w:hRule="exact" w:val="34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8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Допустимые значения переменных.</w:t>
            </w:r>
          </w:p>
        </w:tc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2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r w:rsidRPr="00650F88">
              <w:rPr>
                <w:rFonts w:ascii="LiberationSerif" w:hAnsi="LiberationSerif"/>
                <w:color w:val="000000"/>
                <w:sz w:val="20"/>
                <w:szCs w:val="20"/>
                <w:shd w:val="clear" w:color="auto" w:fill="F7FDF7"/>
              </w:rPr>
              <w:t>https://uchi.ru</w:t>
            </w:r>
          </w:p>
        </w:tc>
      </w:tr>
      <w:tr w:rsidR="00AD1CBF" w:rsidTr="00AB4C78">
        <w:trPr>
          <w:trHeight w:hRule="exact" w:val="34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2.4.</w:t>
            </w:r>
          </w:p>
        </w:tc>
        <w:tc>
          <w:tcPr>
            <w:tcW w:w="8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Формулы.</w:t>
            </w:r>
          </w:p>
        </w:tc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2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r w:rsidRPr="00650F88">
              <w:rPr>
                <w:rFonts w:ascii="LiberationSerif" w:hAnsi="LiberationSerif"/>
                <w:color w:val="000000"/>
                <w:sz w:val="20"/>
                <w:szCs w:val="20"/>
                <w:shd w:val="clear" w:color="auto" w:fill="F7FDF7"/>
              </w:rPr>
              <w:t>https://uchi.ru</w:t>
            </w:r>
          </w:p>
        </w:tc>
      </w:tr>
      <w:tr w:rsidR="00AD1CBF" w:rsidTr="00AB4C78">
        <w:trPr>
          <w:trHeight w:hRule="exact" w:val="34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2.5.</w:t>
            </w:r>
          </w:p>
        </w:tc>
        <w:tc>
          <w:tcPr>
            <w:tcW w:w="8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AD1CBF" w:rsidRDefault="00AD1CBF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Преобразование буквенных выражений, раскрытие скобок и приведение подобных слагаемых.</w:t>
            </w:r>
          </w:p>
        </w:tc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2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r w:rsidRPr="00650F88">
              <w:rPr>
                <w:rFonts w:ascii="LiberationSerif" w:hAnsi="LiberationSerif"/>
                <w:color w:val="000000"/>
                <w:sz w:val="20"/>
                <w:szCs w:val="20"/>
                <w:shd w:val="clear" w:color="auto" w:fill="F7FDF7"/>
              </w:rPr>
              <w:t>https://uchi.ru</w:t>
            </w:r>
          </w:p>
        </w:tc>
      </w:tr>
      <w:tr w:rsidR="00AD1CBF" w:rsidTr="00AB4C78">
        <w:trPr>
          <w:trHeight w:hRule="exact" w:val="34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2.6.</w:t>
            </w:r>
          </w:p>
        </w:tc>
        <w:tc>
          <w:tcPr>
            <w:tcW w:w="8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AD1CBF" w:rsidRDefault="00AD1CBF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Свойства степени с натуральным показателем.</w:t>
            </w:r>
          </w:p>
        </w:tc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2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r w:rsidRPr="00650F88">
              <w:rPr>
                <w:rFonts w:ascii="LiberationSerif" w:hAnsi="LiberationSerif"/>
                <w:color w:val="000000"/>
                <w:sz w:val="20"/>
                <w:szCs w:val="20"/>
                <w:shd w:val="clear" w:color="auto" w:fill="F7FDF7"/>
              </w:rPr>
              <w:t>https://uchi.ru</w:t>
            </w:r>
          </w:p>
        </w:tc>
      </w:tr>
      <w:tr w:rsidR="00AD1CBF" w:rsidTr="00AB4C78">
        <w:trPr>
          <w:trHeight w:hRule="exact" w:val="34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2.7.</w:t>
            </w:r>
          </w:p>
        </w:tc>
        <w:tc>
          <w:tcPr>
            <w:tcW w:w="8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Многочлены.</w:t>
            </w:r>
          </w:p>
        </w:tc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2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r w:rsidRPr="00650F88">
              <w:rPr>
                <w:rFonts w:ascii="LiberationSerif" w:hAnsi="LiberationSerif"/>
                <w:color w:val="000000"/>
                <w:sz w:val="20"/>
                <w:szCs w:val="20"/>
                <w:shd w:val="clear" w:color="auto" w:fill="F7FDF7"/>
              </w:rPr>
              <w:t>https://uchi.ru</w:t>
            </w:r>
          </w:p>
        </w:tc>
      </w:tr>
      <w:tr w:rsidR="00AD1CBF" w:rsidTr="00AB4C78">
        <w:trPr>
          <w:trHeight w:hRule="exact" w:val="35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2.8.</w:t>
            </w:r>
          </w:p>
        </w:tc>
        <w:tc>
          <w:tcPr>
            <w:tcW w:w="8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Сложение, вычитание, умножение многочленов.</w:t>
            </w:r>
          </w:p>
        </w:tc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2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r w:rsidRPr="00650F88">
              <w:rPr>
                <w:rFonts w:ascii="LiberationSerif" w:hAnsi="LiberationSerif"/>
                <w:color w:val="000000"/>
                <w:sz w:val="20"/>
                <w:szCs w:val="20"/>
                <w:shd w:val="clear" w:color="auto" w:fill="F7FDF7"/>
              </w:rPr>
              <w:t>https://uchi.ru</w:t>
            </w:r>
          </w:p>
        </w:tc>
      </w:tr>
      <w:tr w:rsidR="00AD1CBF" w:rsidTr="00AB4C78">
        <w:trPr>
          <w:trHeight w:hRule="exact" w:val="34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2.9.</w:t>
            </w:r>
          </w:p>
        </w:tc>
        <w:tc>
          <w:tcPr>
            <w:tcW w:w="8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Формулы сокращённого умножения.</w:t>
            </w:r>
          </w:p>
        </w:tc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2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r w:rsidRPr="00650F88">
              <w:rPr>
                <w:rFonts w:ascii="LiberationSerif" w:hAnsi="LiberationSerif"/>
                <w:color w:val="000000"/>
                <w:sz w:val="20"/>
                <w:szCs w:val="20"/>
                <w:shd w:val="clear" w:color="auto" w:fill="F7FDF7"/>
              </w:rPr>
              <w:t>https://uchi.ru</w:t>
            </w:r>
          </w:p>
        </w:tc>
      </w:tr>
      <w:tr w:rsidR="00AD1CBF" w:rsidTr="00AB4C78">
        <w:trPr>
          <w:trHeight w:hRule="exact" w:val="34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2.10.</w:t>
            </w:r>
          </w:p>
        </w:tc>
        <w:tc>
          <w:tcPr>
            <w:tcW w:w="8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Разложение многочленов на множители</w:t>
            </w:r>
          </w:p>
        </w:tc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2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r w:rsidRPr="00650F88">
              <w:rPr>
                <w:rFonts w:ascii="LiberationSerif" w:hAnsi="LiberationSerif"/>
                <w:color w:val="000000"/>
                <w:sz w:val="20"/>
                <w:szCs w:val="20"/>
                <w:shd w:val="clear" w:color="auto" w:fill="F7FDF7"/>
              </w:rPr>
              <w:t>https://uchi.ru</w:t>
            </w:r>
          </w:p>
        </w:tc>
      </w:tr>
      <w:tr w:rsidR="00CC4D88" w:rsidTr="00AB4C78">
        <w:trPr>
          <w:trHeight w:hRule="exact" w:val="348"/>
        </w:trPr>
        <w:tc>
          <w:tcPr>
            <w:tcW w:w="8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27</w:t>
            </w:r>
          </w:p>
        </w:tc>
        <w:tc>
          <w:tcPr>
            <w:tcW w:w="6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CC4D88"/>
        </w:tc>
      </w:tr>
      <w:tr w:rsidR="00CC4D88" w:rsidTr="00AB4C78">
        <w:trPr>
          <w:trHeight w:hRule="exact" w:val="348"/>
        </w:trPr>
        <w:tc>
          <w:tcPr>
            <w:tcW w:w="157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3.</w:t>
            </w:r>
            <w:r>
              <w:rPr>
                <w:rFonts w:ascii="Times New Roman" w:eastAsia="Times New Roman" w:hAnsi="Times New Roman"/>
                <w:b/>
                <w:color w:val="221F1F"/>
                <w:w w:val="97"/>
                <w:sz w:val="16"/>
              </w:rPr>
              <w:t>Уравнения и неравенства.</w:t>
            </w:r>
          </w:p>
        </w:tc>
      </w:tr>
      <w:tr w:rsidR="00CC4D88" w:rsidTr="00AB4C78">
        <w:trPr>
          <w:trHeight w:hRule="exact" w:val="34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8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AD1CBF" w:rsidRDefault="00AD1CBF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Уравнение, правила преобразования уравнения, равносильность уравнений.</w:t>
            </w:r>
          </w:p>
        </w:tc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2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r>
              <w:rPr>
                <w:rFonts w:ascii="LiberationSerif" w:hAnsi="LiberationSerif"/>
                <w:color w:val="000000"/>
                <w:sz w:val="20"/>
                <w:szCs w:val="20"/>
                <w:shd w:val="clear" w:color="auto" w:fill="F7FDF7"/>
              </w:rPr>
              <w:t>https://uchi.ru</w:t>
            </w:r>
          </w:p>
        </w:tc>
      </w:tr>
      <w:tr w:rsidR="00CC4D88" w:rsidTr="00AB4C78">
        <w:trPr>
          <w:trHeight w:hRule="exact" w:val="32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lastRenderedPageBreak/>
              <w:t>3.2.</w:t>
            </w:r>
          </w:p>
        </w:tc>
        <w:tc>
          <w:tcPr>
            <w:tcW w:w="8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AD1CBF" w:rsidRDefault="00AD1CBF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Линейное уравнение с одной переменной, решение линейных уравнений.</w:t>
            </w:r>
          </w:p>
        </w:tc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2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r>
              <w:rPr>
                <w:rFonts w:ascii="LiberationSerif" w:hAnsi="LiberationSerif"/>
                <w:color w:val="000000"/>
                <w:sz w:val="20"/>
                <w:szCs w:val="20"/>
                <w:shd w:val="clear" w:color="auto" w:fill="F7FDF7"/>
              </w:rPr>
              <w:t>https://uchi.ru</w:t>
            </w:r>
          </w:p>
        </w:tc>
      </w:tr>
    </w:tbl>
    <w:p w:rsidR="00CC4D88" w:rsidRDefault="00CC4D88">
      <w:pPr>
        <w:autoSpaceDE w:val="0"/>
        <w:autoSpaceDN w:val="0"/>
        <w:spacing w:after="0" w:line="14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92"/>
        <w:gridCol w:w="6808"/>
        <w:gridCol w:w="552"/>
        <w:gridCol w:w="1754"/>
        <w:gridCol w:w="1450"/>
        <w:gridCol w:w="4252"/>
      </w:tblGrid>
      <w:tr w:rsidR="00AD1CBF" w:rsidTr="00AB4C78">
        <w:trPr>
          <w:trHeight w:hRule="exact" w:val="348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AD1CBF" w:rsidRDefault="00AD1CBF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Решение задач с помощью уравнений.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r w:rsidRPr="0069361E">
              <w:rPr>
                <w:rFonts w:ascii="LiberationSerif" w:hAnsi="LiberationSerif"/>
                <w:color w:val="000000"/>
                <w:sz w:val="20"/>
                <w:szCs w:val="20"/>
                <w:shd w:val="clear" w:color="auto" w:fill="F7FDF7"/>
              </w:rPr>
              <w:t>https://uchi.ru</w:t>
            </w:r>
          </w:p>
        </w:tc>
      </w:tr>
      <w:tr w:rsidR="00AD1CBF" w:rsidTr="00AB4C78">
        <w:trPr>
          <w:trHeight w:hRule="exact" w:val="348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AD1CBF" w:rsidRDefault="00AD1CBF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Линейное уравнение с двумя переменными и его график.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r w:rsidRPr="0069361E">
              <w:rPr>
                <w:rFonts w:ascii="LiberationSerif" w:hAnsi="LiberationSerif"/>
                <w:color w:val="000000"/>
                <w:sz w:val="20"/>
                <w:szCs w:val="20"/>
                <w:shd w:val="clear" w:color="auto" w:fill="F7FDF7"/>
              </w:rPr>
              <w:t>https://uchi.ru</w:t>
            </w:r>
          </w:p>
        </w:tc>
      </w:tr>
      <w:tr w:rsidR="00AD1CBF" w:rsidTr="00AB4C78">
        <w:trPr>
          <w:trHeight w:hRule="exact" w:val="348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3.5.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AD1CBF" w:rsidRDefault="00AD1CBF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Система двух линейных уравнений с двумя переменными.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r w:rsidRPr="0069361E">
              <w:rPr>
                <w:rFonts w:ascii="LiberationSerif" w:hAnsi="LiberationSerif"/>
                <w:color w:val="000000"/>
                <w:sz w:val="20"/>
                <w:szCs w:val="20"/>
                <w:shd w:val="clear" w:color="auto" w:fill="F7FDF7"/>
              </w:rPr>
              <w:t>https://uchi.ru</w:t>
            </w:r>
          </w:p>
        </w:tc>
      </w:tr>
      <w:tr w:rsidR="00AD1CBF" w:rsidTr="00AB4C78">
        <w:trPr>
          <w:trHeight w:hRule="exact" w:val="348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3.6.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AD1CBF" w:rsidRDefault="00AD1CBF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Решение систем уравнений способом подстановки и способом сложения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r w:rsidRPr="0069361E">
              <w:rPr>
                <w:rFonts w:ascii="LiberationSerif" w:hAnsi="LiberationSerif"/>
                <w:color w:val="000000"/>
                <w:sz w:val="20"/>
                <w:szCs w:val="20"/>
                <w:shd w:val="clear" w:color="auto" w:fill="F7FDF7"/>
              </w:rPr>
              <w:t>https://uchi.ru</w:t>
            </w:r>
          </w:p>
        </w:tc>
      </w:tr>
      <w:tr w:rsidR="00CC4D88" w:rsidTr="00AB4C78">
        <w:trPr>
          <w:trHeight w:hRule="exact" w:val="348"/>
        </w:trPr>
        <w:tc>
          <w:tcPr>
            <w:tcW w:w="7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</w:t>
            </w:r>
          </w:p>
        </w:tc>
        <w:tc>
          <w:tcPr>
            <w:tcW w:w="7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CC4D88"/>
        </w:tc>
      </w:tr>
      <w:tr w:rsidR="00CC4D88" w:rsidRPr="002164DD" w:rsidTr="00AB4C78">
        <w:trPr>
          <w:trHeight w:hRule="exact" w:val="350"/>
        </w:trPr>
        <w:tc>
          <w:tcPr>
            <w:tcW w:w="15308" w:type="dxa"/>
            <w:gridSpan w:val="6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AD1CBF" w:rsidRDefault="00AD1CBF">
            <w:pPr>
              <w:autoSpaceDE w:val="0"/>
              <w:autoSpaceDN w:val="0"/>
              <w:spacing w:before="76" w:after="0" w:line="230" w:lineRule="auto"/>
              <w:ind w:left="72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Раздел 4. </w:t>
            </w:r>
            <w:r w:rsidRPr="00AD1CBF">
              <w:rPr>
                <w:rFonts w:ascii="Times New Roman" w:eastAsia="Times New Roman" w:hAnsi="Times New Roman"/>
                <w:b/>
                <w:color w:val="221F1F"/>
                <w:w w:val="97"/>
                <w:sz w:val="16"/>
                <w:lang w:val="ru-RU"/>
              </w:rPr>
              <w:t>Координаты и графики. Функции.</w:t>
            </w:r>
          </w:p>
        </w:tc>
      </w:tr>
      <w:tr w:rsidR="00AD1CBF" w:rsidTr="00AB4C78">
        <w:trPr>
          <w:trHeight w:hRule="exact" w:val="348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Координата точки на прямой.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r w:rsidRPr="006771B2">
              <w:rPr>
                <w:rFonts w:ascii="LiberationSerif" w:hAnsi="LiberationSerif"/>
                <w:color w:val="000000"/>
                <w:sz w:val="20"/>
                <w:szCs w:val="20"/>
                <w:shd w:val="clear" w:color="auto" w:fill="F7FDF7"/>
              </w:rPr>
              <w:t>https://uchi.ru</w:t>
            </w:r>
          </w:p>
        </w:tc>
      </w:tr>
      <w:tr w:rsidR="00AD1CBF" w:rsidTr="00AB4C78">
        <w:trPr>
          <w:trHeight w:hRule="exact" w:val="348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Числовые промежутки.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r w:rsidRPr="006771B2">
              <w:rPr>
                <w:rFonts w:ascii="LiberationSerif" w:hAnsi="LiberationSerif"/>
                <w:color w:val="000000"/>
                <w:sz w:val="20"/>
                <w:szCs w:val="20"/>
                <w:shd w:val="clear" w:color="auto" w:fill="F7FDF7"/>
              </w:rPr>
              <w:t>https://uchi.ru</w:t>
            </w:r>
          </w:p>
        </w:tc>
      </w:tr>
      <w:tr w:rsidR="00AD1CBF" w:rsidTr="00AB4C78">
        <w:trPr>
          <w:trHeight w:hRule="exact" w:val="348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4.3.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AD1CBF" w:rsidRDefault="00AD1CBF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Расстояние между двумя точками </w:t>
            </w:r>
            <w:proofErr w:type="gramStart"/>
            <w:r w:rsidRPr="00AD1CBF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координатной</w:t>
            </w:r>
            <w:proofErr w:type="gramEnd"/>
            <w:r w:rsidRPr="00AD1CBF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 прямой.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r w:rsidRPr="006771B2">
              <w:rPr>
                <w:rFonts w:ascii="LiberationSerif" w:hAnsi="LiberationSerif"/>
                <w:color w:val="000000"/>
                <w:sz w:val="20"/>
                <w:szCs w:val="20"/>
                <w:shd w:val="clear" w:color="auto" w:fill="F7FDF7"/>
              </w:rPr>
              <w:t>https://uchi.ru</w:t>
            </w:r>
          </w:p>
        </w:tc>
      </w:tr>
      <w:tr w:rsidR="00AD1CBF" w:rsidTr="00AB4C78">
        <w:trPr>
          <w:trHeight w:hRule="exact" w:val="348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4.4.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AD1CBF" w:rsidRDefault="00AD1CBF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Прямоугольная система координат на плоскости.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r w:rsidRPr="006771B2">
              <w:rPr>
                <w:rFonts w:ascii="LiberationSerif" w:hAnsi="LiberationSerif"/>
                <w:color w:val="000000"/>
                <w:sz w:val="20"/>
                <w:szCs w:val="20"/>
                <w:shd w:val="clear" w:color="auto" w:fill="F7FDF7"/>
              </w:rPr>
              <w:t>https://uchi.ru</w:t>
            </w:r>
          </w:p>
        </w:tc>
      </w:tr>
      <w:tr w:rsidR="00AD1CBF" w:rsidTr="00AB4C78">
        <w:trPr>
          <w:trHeight w:hRule="exact" w:val="348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4.5.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AD1CBF" w:rsidRDefault="00AD1CBF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Примеры графиков, заданных формула ми.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r w:rsidRPr="006771B2">
              <w:rPr>
                <w:rFonts w:ascii="LiberationSerif" w:hAnsi="LiberationSerif"/>
                <w:color w:val="000000"/>
                <w:sz w:val="20"/>
                <w:szCs w:val="20"/>
                <w:shd w:val="clear" w:color="auto" w:fill="F7FDF7"/>
              </w:rPr>
              <w:t>https://uchi.ru</w:t>
            </w:r>
          </w:p>
        </w:tc>
      </w:tr>
      <w:tr w:rsidR="00AD1CBF" w:rsidTr="00AB4C78">
        <w:trPr>
          <w:trHeight w:hRule="exact" w:val="348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4.6.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Чтение графиков реальных зависимостей.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r w:rsidRPr="006771B2">
              <w:rPr>
                <w:rFonts w:ascii="LiberationSerif" w:hAnsi="LiberationSerif"/>
                <w:color w:val="000000"/>
                <w:sz w:val="20"/>
                <w:szCs w:val="20"/>
                <w:shd w:val="clear" w:color="auto" w:fill="F7FDF7"/>
              </w:rPr>
              <w:t>https://uchi.ru</w:t>
            </w:r>
          </w:p>
        </w:tc>
      </w:tr>
      <w:tr w:rsidR="00AD1CBF" w:rsidTr="00AB4C78">
        <w:trPr>
          <w:trHeight w:hRule="exact" w:val="348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4.7.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Понятие функции.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r w:rsidRPr="006771B2">
              <w:rPr>
                <w:rFonts w:ascii="LiberationSerif" w:hAnsi="LiberationSerif"/>
                <w:color w:val="000000"/>
                <w:sz w:val="20"/>
                <w:szCs w:val="20"/>
                <w:shd w:val="clear" w:color="auto" w:fill="F7FDF7"/>
              </w:rPr>
              <w:t>https://uchi.ru</w:t>
            </w:r>
          </w:p>
        </w:tc>
      </w:tr>
      <w:tr w:rsidR="00AD1CBF" w:rsidTr="00AB4C78">
        <w:trPr>
          <w:trHeight w:hRule="exact" w:val="348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4.8.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График функции.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r w:rsidRPr="006771B2">
              <w:rPr>
                <w:rFonts w:ascii="LiberationSerif" w:hAnsi="LiberationSerif"/>
                <w:color w:val="000000"/>
                <w:sz w:val="20"/>
                <w:szCs w:val="20"/>
                <w:shd w:val="clear" w:color="auto" w:fill="F7FDF7"/>
              </w:rPr>
              <w:t>https://uchi.ru</w:t>
            </w:r>
          </w:p>
        </w:tc>
      </w:tr>
      <w:tr w:rsidR="00AD1CBF" w:rsidTr="00AB4C78">
        <w:trPr>
          <w:trHeight w:hRule="exact" w:val="348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4.9.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Свойства функций.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r w:rsidRPr="006771B2">
              <w:rPr>
                <w:rFonts w:ascii="LiberationSerif" w:hAnsi="LiberationSerif"/>
                <w:color w:val="000000"/>
                <w:sz w:val="20"/>
                <w:szCs w:val="20"/>
                <w:shd w:val="clear" w:color="auto" w:fill="F7FDF7"/>
              </w:rPr>
              <w:t>https://uchi.ru</w:t>
            </w:r>
          </w:p>
        </w:tc>
      </w:tr>
      <w:tr w:rsidR="00AD1CBF" w:rsidTr="00AB4C78">
        <w:trPr>
          <w:trHeight w:hRule="exact" w:val="35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4.10.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Линейная функция.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r w:rsidRPr="006771B2">
              <w:rPr>
                <w:rFonts w:ascii="LiberationSerif" w:hAnsi="LiberationSerif"/>
                <w:color w:val="000000"/>
                <w:sz w:val="20"/>
                <w:szCs w:val="20"/>
                <w:shd w:val="clear" w:color="auto" w:fill="F7FDF7"/>
              </w:rPr>
              <w:t>https://uchi.ru</w:t>
            </w:r>
          </w:p>
        </w:tc>
      </w:tr>
      <w:tr w:rsidR="00AD1CBF" w:rsidTr="00AB4C78">
        <w:trPr>
          <w:trHeight w:hRule="exact" w:val="348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4.11.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Построение графика линейной функции.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r w:rsidRPr="006771B2">
              <w:rPr>
                <w:rFonts w:ascii="LiberationSerif" w:hAnsi="LiberationSerif"/>
                <w:color w:val="000000"/>
                <w:sz w:val="20"/>
                <w:szCs w:val="20"/>
                <w:shd w:val="clear" w:color="auto" w:fill="F7FDF7"/>
              </w:rPr>
              <w:t>https://uchi.ru</w:t>
            </w:r>
          </w:p>
        </w:tc>
      </w:tr>
      <w:tr w:rsidR="00AD1CBF" w:rsidTr="00AB4C78">
        <w:trPr>
          <w:trHeight w:hRule="exact" w:val="348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4.12.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AD1CBF" w:rsidRDefault="00AD1CBF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График функции </w:t>
            </w:r>
            <w:r>
              <w:rPr>
                <w:rFonts w:ascii="Times New Roman" w:eastAsia="Times New Roman" w:hAnsi="Times New Roman"/>
                <w:i/>
                <w:color w:val="221F1F"/>
                <w:w w:val="97"/>
                <w:sz w:val="16"/>
              </w:rPr>
              <w:t>y</w:t>
            </w:r>
            <w:r w:rsidRPr="00AD1CBF">
              <w:rPr>
                <w:rFonts w:ascii="Times New Roman" w:eastAsia="Times New Roman" w:hAnsi="Times New Roman"/>
                <w:i/>
                <w:color w:val="221F1F"/>
                <w:w w:val="97"/>
                <w:sz w:val="16"/>
                <w:lang w:val="ru-RU"/>
              </w:rPr>
              <w:t xml:space="preserve"> </w:t>
            </w:r>
            <w:r w:rsidRPr="00AD1CBF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= </w:t>
            </w:r>
            <w:r w:rsidRPr="00AD1CBF">
              <w:rPr>
                <w:rFonts w:ascii="Times New Roman" w:eastAsia="Times New Roman" w:hAnsi="Times New Roman"/>
                <w:i/>
                <w:color w:val="221F1F"/>
                <w:w w:val="97"/>
                <w:sz w:val="16"/>
                <w:lang w:val="ru-RU"/>
              </w:rPr>
              <w:t xml:space="preserve">х </w:t>
            </w: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I</w:t>
            </w:r>
            <w:r w:rsidRPr="00AD1CBF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I</w:t>
            </w:r>
            <w:proofErr w:type="spellEnd"/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r w:rsidRPr="006771B2">
              <w:rPr>
                <w:rFonts w:ascii="LiberationSerif" w:hAnsi="LiberationSerif"/>
                <w:color w:val="000000"/>
                <w:sz w:val="20"/>
                <w:szCs w:val="20"/>
                <w:shd w:val="clear" w:color="auto" w:fill="F7FDF7"/>
              </w:rPr>
              <w:t>https://uchi.ru</w:t>
            </w:r>
          </w:p>
        </w:tc>
      </w:tr>
      <w:tr w:rsidR="00CC4D88" w:rsidTr="00AB4C78">
        <w:trPr>
          <w:trHeight w:hRule="exact" w:val="348"/>
        </w:trPr>
        <w:tc>
          <w:tcPr>
            <w:tcW w:w="7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24</w:t>
            </w:r>
          </w:p>
        </w:tc>
        <w:tc>
          <w:tcPr>
            <w:tcW w:w="7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CC4D88"/>
        </w:tc>
      </w:tr>
      <w:tr w:rsidR="00CC4D88" w:rsidTr="00AB4C78">
        <w:trPr>
          <w:trHeight w:hRule="exact" w:val="348"/>
        </w:trPr>
        <w:tc>
          <w:tcPr>
            <w:tcW w:w="153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 5.</w:t>
            </w:r>
            <w:r>
              <w:rPr>
                <w:rFonts w:ascii="Times New Roman" w:eastAsia="Times New Roman" w:hAnsi="Times New Roman"/>
                <w:b/>
                <w:color w:val="221F1F"/>
                <w:w w:val="97"/>
                <w:sz w:val="16"/>
              </w:rPr>
              <w:t>Повторение и обобщение.</w:t>
            </w:r>
          </w:p>
        </w:tc>
      </w:tr>
      <w:tr w:rsidR="00CC4D88" w:rsidTr="00AB4C78">
        <w:trPr>
          <w:trHeight w:hRule="exact" w:val="348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AD1CBF" w:rsidRDefault="00AD1CBF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r>
              <w:rPr>
                <w:rFonts w:ascii="LiberationSerif" w:hAnsi="LiberationSerif"/>
                <w:color w:val="000000"/>
                <w:sz w:val="20"/>
                <w:szCs w:val="20"/>
                <w:shd w:val="clear" w:color="auto" w:fill="F7FDF7"/>
              </w:rPr>
              <w:t>https://uchi.ru</w:t>
            </w:r>
          </w:p>
        </w:tc>
      </w:tr>
      <w:tr w:rsidR="00CC4D88" w:rsidTr="00AB4C78">
        <w:trPr>
          <w:trHeight w:hRule="exact" w:val="348"/>
        </w:trPr>
        <w:tc>
          <w:tcPr>
            <w:tcW w:w="7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7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CC4D88"/>
        </w:tc>
      </w:tr>
      <w:tr w:rsidR="00CC4D88" w:rsidTr="00AB4C78">
        <w:trPr>
          <w:trHeight w:hRule="exact" w:val="348"/>
        </w:trPr>
        <w:tc>
          <w:tcPr>
            <w:tcW w:w="7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AD1CBF" w:rsidRDefault="00AD1CBF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CC4D88"/>
        </w:tc>
      </w:tr>
    </w:tbl>
    <w:p w:rsidR="00CC4D88" w:rsidRDefault="00AD1CBF">
      <w:pPr>
        <w:autoSpaceDE w:val="0"/>
        <w:autoSpaceDN w:val="0"/>
        <w:spacing w:before="188" w:after="92" w:line="233" w:lineRule="auto"/>
      </w:pPr>
      <w:r>
        <w:rPr>
          <w:rFonts w:ascii="Times New Roman" w:eastAsia="Times New Roman" w:hAnsi="Times New Roman"/>
          <w:b/>
          <w:color w:val="000000"/>
          <w:sz w:val="18"/>
        </w:rPr>
        <w:t>8 КЛАСС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8212"/>
        <w:gridCol w:w="530"/>
        <w:gridCol w:w="1440"/>
        <w:gridCol w:w="1476"/>
        <w:gridCol w:w="3376"/>
      </w:tblGrid>
      <w:tr w:rsidR="00CC4D88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8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AD1CBF" w:rsidRDefault="00AD1CBF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3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78" w:after="0" w:line="230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3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78" w:after="0" w:line="245" w:lineRule="auto"/>
              <w:ind w:left="74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 (цифровые) образовательные ресурсы</w:t>
            </w:r>
          </w:p>
        </w:tc>
      </w:tr>
      <w:tr w:rsidR="00CC4D88">
        <w:trPr>
          <w:trHeight w:hRule="exact" w:val="542"/>
        </w:trPr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88" w:rsidRDefault="00CC4D88"/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88" w:rsidRDefault="00CC4D88"/>
        </w:tc>
        <w:tc>
          <w:tcPr>
            <w:tcW w:w="53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88" w:rsidRDefault="00CC4D88"/>
        </w:tc>
      </w:tr>
      <w:tr w:rsidR="00CC4D88" w:rsidRPr="002164DD">
        <w:trPr>
          <w:trHeight w:hRule="exact" w:val="34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AD1CBF" w:rsidRDefault="00AD1CBF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Раздел 1. </w:t>
            </w:r>
            <w:r w:rsidRPr="00AD1CBF">
              <w:rPr>
                <w:rFonts w:ascii="Times New Roman" w:eastAsia="Times New Roman" w:hAnsi="Times New Roman"/>
                <w:b/>
                <w:color w:val="221F1F"/>
                <w:w w:val="97"/>
                <w:sz w:val="16"/>
                <w:lang w:val="ru-RU"/>
              </w:rPr>
              <w:t>Числа и вычисления. Квадратные корни</w:t>
            </w:r>
          </w:p>
        </w:tc>
      </w:tr>
      <w:tr w:rsidR="00CC4D88" w:rsidRPr="00D55806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D55806" w:rsidRDefault="00AD1CBF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1.1.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D55806" w:rsidRDefault="00AD1CBF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221F1F"/>
                <w:w w:val="97"/>
                <w:sz w:val="16"/>
                <w:szCs w:val="16"/>
              </w:rPr>
              <w:t>Квадратный корень из числа.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D55806" w:rsidRDefault="00AD1CBF">
            <w:pPr>
              <w:autoSpaceDE w:val="0"/>
              <w:autoSpaceDN w:val="0"/>
              <w:spacing w:before="76" w:after="0" w:line="233" w:lineRule="auto"/>
              <w:ind w:left="74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D55806" w:rsidRDefault="00AD1C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D55806" w:rsidRDefault="00AD1C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D55806" w:rsidRDefault="00AD1C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7FDF7"/>
              </w:rPr>
              <w:t>https://uchi.ru</w:t>
            </w:r>
          </w:p>
        </w:tc>
      </w:tr>
      <w:tr w:rsidR="00CC4D88" w:rsidRPr="00D55806">
        <w:trPr>
          <w:trHeight w:hRule="exact" w:val="5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D55806" w:rsidRDefault="00AD1CBF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1.2.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D55806" w:rsidRDefault="00AD1CBF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221F1F"/>
                <w:w w:val="97"/>
                <w:sz w:val="16"/>
                <w:szCs w:val="16"/>
              </w:rPr>
              <w:t>Понятие об иррациональном числе.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D55806" w:rsidRDefault="00AD1CBF">
            <w:pPr>
              <w:autoSpaceDE w:val="0"/>
              <w:autoSpaceDN w:val="0"/>
              <w:spacing w:before="76" w:after="0" w:line="233" w:lineRule="auto"/>
              <w:ind w:left="74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D55806" w:rsidRDefault="00AD1C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D55806" w:rsidRDefault="00AD1C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D55806" w:rsidRDefault="00AD1C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7FDF7"/>
              </w:rPr>
              <w:t>https://uchi.ru</w:t>
            </w:r>
          </w:p>
        </w:tc>
      </w:tr>
    </w:tbl>
    <w:p w:rsidR="00CC4D88" w:rsidRPr="00D55806" w:rsidRDefault="00CC4D88">
      <w:pPr>
        <w:autoSpaceDE w:val="0"/>
        <w:autoSpaceDN w:val="0"/>
        <w:spacing w:after="0" w:line="14" w:lineRule="exact"/>
        <w:rPr>
          <w:rFonts w:ascii="Times New Roman" w:hAnsi="Times New Roman" w:cs="Times New Roman"/>
          <w:sz w:val="16"/>
          <w:szCs w:val="16"/>
        </w:rPr>
      </w:pPr>
    </w:p>
    <w:p w:rsidR="00CC4D88" w:rsidRPr="00D55806" w:rsidRDefault="00CC4D88">
      <w:pPr>
        <w:rPr>
          <w:rFonts w:ascii="Times New Roman" w:hAnsi="Times New Roman" w:cs="Times New Roman"/>
          <w:sz w:val="16"/>
          <w:szCs w:val="16"/>
        </w:rPr>
        <w:sectPr w:rsidR="00CC4D88" w:rsidRPr="00D55806" w:rsidSect="00C02DFF">
          <w:pgSz w:w="16840" w:h="11901" w:orient="landscape"/>
          <w:pgMar w:top="284" w:right="641" w:bottom="346" w:left="663" w:header="720" w:footer="720" w:gutter="0"/>
          <w:pgBorders w:offsetFrom="page">
            <w:bottom w:val="single" w:sz="4" w:space="24" w:color="000000"/>
          </w:pgBorders>
          <w:cols w:space="720" w:equalWidth="0">
            <w:col w:w="15239" w:space="0"/>
          </w:cols>
          <w:docGrid w:linePitch="360"/>
        </w:sectPr>
      </w:pPr>
    </w:p>
    <w:p w:rsidR="00CC4D88" w:rsidRPr="00D55806" w:rsidRDefault="00CC4D88">
      <w:pPr>
        <w:autoSpaceDE w:val="0"/>
        <w:autoSpaceDN w:val="0"/>
        <w:spacing w:after="66" w:line="220" w:lineRule="exact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8212"/>
        <w:gridCol w:w="530"/>
        <w:gridCol w:w="1440"/>
        <w:gridCol w:w="1476"/>
        <w:gridCol w:w="3376"/>
      </w:tblGrid>
      <w:tr w:rsidR="00AD1CBF" w:rsidRPr="00D55806">
        <w:trPr>
          <w:trHeight w:hRule="exact" w:val="37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1.3.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221F1F"/>
                <w:w w:val="97"/>
                <w:sz w:val="16"/>
                <w:szCs w:val="16"/>
              </w:rPr>
              <w:t>Десятичные приближения иррациональных чисел.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8" w:after="0" w:line="230" w:lineRule="auto"/>
              <w:ind w:left="74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7FDF7"/>
              </w:rPr>
              <w:t>https://uchi.ru</w:t>
            </w:r>
          </w:p>
        </w:tc>
      </w:tr>
      <w:tr w:rsidR="00AD1CBF" w:rsidRPr="00D55806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1.4.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221F1F"/>
                <w:w w:val="97"/>
                <w:sz w:val="16"/>
                <w:szCs w:val="16"/>
              </w:rPr>
              <w:t>Действительные числа.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8" w:after="0" w:line="230" w:lineRule="auto"/>
              <w:ind w:left="74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7FDF7"/>
              </w:rPr>
              <w:t>https://uchi.ru</w:t>
            </w:r>
          </w:p>
        </w:tc>
      </w:tr>
      <w:tr w:rsidR="00AD1CBF" w:rsidRPr="00D55806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1.5.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221F1F"/>
                <w:w w:val="97"/>
                <w:sz w:val="16"/>
                <w:szCs w:val="16"/>
              </w:rPr>
              <w:t xml:space="preserve">Сравнение действительных чисел.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8" w:after="0" w:line="230" w:lineRule="auto"/>
              <w:ind w:left="74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7FDF7"/>
              </w:rPr>
              <w:t>https://uchi.ru</w:t>
            </w:r>
          </w:p>
        </w:tc>
      </w:tr>
      <w:tr w:rsidR="00AD1CBF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1.6.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Арифметический квадратный корень.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8" w:after="0" w:line="230" w:lineRule="auto"/>
              <w:ind w:left="74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7FDF7"/>
              </w:rPr>
              <w:t>https://uchi.ru</w:t>
            </w:r>
          </w:p>
        </w:tc>
      </w:tr>
      <w:tr w:rsidR="00AD1CBF">
        <w:trPr>
          <w:trHeight w:hRule="exact" w:val="3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1.7.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Уравнение вида </w:t>
            </w:r>
            <w:r>
              <w:rPr>
                <w:rFonts w:ascii="Times New Roman" w:eastAsia="Times New Roman" w:hAnsi="Times New Roman"/>
                <w:i/>
                <w:color w:val="221F1F"/>
                <w:w w:val="97"/>
                <w:sz w:val="16"/>
              </w:rPr>
              <w:t>x</w:t>
            </w: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2= </w:t>
            </w:r>
            <w:r>
              <w:rPr>
                <w:rFonts w:ascii="Times New Roman" w:eastAsia="Times New Roman" w:hAnsi="Times New Roman"/>
                <w:i/>
                <w:color w:val="221F1F"/>
                <w:w w:val="97"/>
                <w:sz w:val="16"/>
              </w:rPr>
              <w:t>a</w:t>
            </w: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8" w:after="0" w:line="230" w:lineRule="auto"/>
              <w:ind w:left="74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7FDF7"/>
              </w:rPr>
              <w:t>https://uchi.ru</w:t>
            </w:r>
          </w:p>
        </w:tc>
      </w:tr>
      <w:tr w:rsidR="00AD1CBF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1.8.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Свойства арифметических квадратных корней.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6" w:after="0" w:line="233" w:lineRule="auto"/>
              <w:ind w:left="74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7FDF7"/>
              </w:rPr>
              <w:t>https://uchi.ru</w:t>
            </w:r>
          </w:p>
        </w:tc>
      </w:tr>
      <w:tr w:rsidR="00AD1CBF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1.9.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AD1CBF" w:rsidRDefault="00AD1CBF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Преобразование числовых выражений, </w:t>
            </w:r>
            <w:proofErr w:type="gramStart"/>
            <w:r w:rsidRPr="00AD1CBF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со</w:t>
            </w:r>
            <w:proofErr w:type="gramEnd"/>
            <w:r w:rsidRPr="00AD1CBF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 держащих квадратные корни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6" w:after="0" w:line="233" w:lineRule="auto"/>
              <w:ind w:left="74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4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7FDF7"/>
              </w:rPr>
              <w:t>https://uchi.ru</w:t>
            </w:r>
          </w:p>
        </w:tc>
      </w:tr>
      <w:tr w:rsidR="00AD1CBF">
        <w:trPr>
          <w:trHeight w:hRule="exact" w:val="348"/>
        </w:trPr>
        <w:tc>
          <w:tcPr>
            <w:tcW w:w="8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6" w:after="0" w:line="233" w:lineRule="auto"/>
              <w:ind w:left="74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4D88" w:rsidRPr="002164DD">
        <w:trPr>
          <w:trHeight w:hRule="exact" w:val="34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D55806" w:rsidRDefault="00AD1CBF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5580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  <w:lang w:val="ru-RU"/>
              </w:rPr>
              <w:t xml:space="preserve">Раздел 2. </w:t>
            </w:r>
            <w:r w:rsidRPr="00D55806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16"/>
                <w:szCs w:val="16"/>
                <w:lang w:val="ru-RU"/>
              </w:rPr>
              <w:t xml:space="preserve">Числа и вычисления. Степень с целым показателем </w:t>
            </w:r>
          </w:p>
        </w:tc>
      </w:tr>
      <w:tr w:rsidR="00AD1CBF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Степень с целым показателем.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8" w:after="0" w:line="230" w:lineRule="auto"/>
              <w:ind w:left="74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7FDF7"/>
              </w:rPr>
              <w:t>https://uchi.ru</w:t>
            </w:r>
          </w:p>
        </w:tc>
      </w:tr>
      <w:tr w:rsidR="00AD1CBF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Стандартная запись числа.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8" w:after="0" w:line="230" w:lineRule="auto"/>
              <w:ind w:left="74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 w:rsidP="00AD1C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7FDF7"/>
              </w:rPr>
              <w:t>https://uchi.ru</w:t>
            </w:r>
          </w:p>
        </w:tc>
      </w:tr>
      <w:tr w:rsidR="00AD1CBF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AD1CBF" w:rsidRDefault="00AD1CBF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Размеры объектов окружающего мира (от элементарных частиц до космических объектов), длительность процессов в окружающем мире.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8" w:after="0" w:line="230" w:lineRule="auto"/>
              <w:ind w:left="74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7FDF7"/>
              </w:rPr>
              <w:t>https://uchi.ru</w:t>
            </w:r>
          </w:p>
        </w:tc>
      </w:tr>
      <w:tr w:rsidR="00AD1CBF">
        <w:trPr>
          <w:trHeight w:hRule="exact" w:val="3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2.4.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AD1CBF" w:rsidRDefault="00AD1CBF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Свойства степени с целым показателем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8" w:after="0" w:line="230" w:lineRule="auto"/>
              <w:ind w:left="74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2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7FDF7"/>
              </w:rPr>
              <w:t>https://uchi.ru</w:t>
            </w:r>
          </w:p>
        </w:tc>
      </w:tr>
      <w:tr w:rsidR="00CC4D88">
        <w:trPr>
          <w:trHeight w:hRule="exact" w:val="348"/>
        </w:trPr>
        <w:tc>
          <w:tcPr>
            <w:tcW w:w="8680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D55806" w:rsidRDefault="00AD1CBF">
            <w:pPr>
              <w:autoSpaceDE w:val="0"/>
              <w:autoSpaceDN w:val="0"/>
              <w:spacing w:before="74" w:after="0" w:line="230" w:lineRule="auto"/>
              <w:ind w:left="74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7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D55806" w:rsidRDefault="00AD1C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D55806" w:rsidRDefault="00AD1C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3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D55806" w:rsidRDefault="00CC4D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4D88" w:rsidRPr="002164DD">
        <w:trPr>
          <w:trHeight w:hRule="exact" w:val="34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D55806" w:rsidRDefault="00AD1CBF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5580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  <w:lang w:val="ru-RU"/>
              </w:rPr>
              <w:t xml:space="preserve">Раздел 3. </w:t>
            </w:r>
            <w:r w:rsidRPr="00D55806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16"/>
                <w:szCs w:val="16"/>
                <w:lang w:val="ru-RU"/>
              </w:rPr>
              <w:t>Алгебраические выражения. Квадратный трёхчлен</w:t>
            </w:r>
          </w:p>
        </w:tc>
      </w:tr>
      <w:tr w:rsidR="00AD1CBF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Квадратный трёхчлен.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6" w:after="0" w:line="233" w:lineRule="auto"/>
              <w:ind w:left="74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2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7FDF7"/>
              </w:rPr>
              <w:t>https://uchi.ru</w:t>
            </w:r>
          </w:p>
        </w:tc>
      </w:tr>
      <w:tr w:rsidR="00AD1CBF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AD1CBF" w:rsidRDefault="00AD1CBF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6" w:after="0" w:line="233" w:lineRule="auto"/>
              <w:ind w:left="74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3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7FDF7"/>
              </w:rPr>
              <w:t>https://uchi.ru</w:t>
            </w:r>
          </w:p>
        </w:tc>
      </w:tr>
      <w:tr w:rsidR="00AD1CBF">
        <w:trPr>
          <w:trHeight w:hRule="exact" w:val="348"/>
        </w:trPr>
        <w:tc>
          <w:tcPr>
            <w:tcW w:w="8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Default="00AD1CB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6" w:after="0" w:line="233" w:lineRule="auto"/>
              <w:ind w:left="74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4D88" w:rsidRPr="002164DD">
        <w:trPr>
          <w:trHeight w:hRule="exact" w:val="34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AD1CBF" w:rsidRDefault="00AD1CBF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Раздел 4</w:t>
            </w:r>
            <w:r w:rsidRPr="00AD1C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 w:rsidRPr="00AD1CBF">
              <w:rPr>
                <w:rFonts w:ascii="Times New Roman" w:eastAsia="Times New Roman" w:hAnsi="Times New Roman"/>
                <w:b/>
                <w:color w:val="221F1F"/>
                <w:w w:val="97"/>
                <w:sz w:val="16"/>
                <w:lang w:val="ru-RU"/>
              </w:rPr>
              <w:t>Алгебраические выражения. Алгебраическая дробь</w:t>
            </w:r>
          </w:p>
        </w:tc>
      </w:tr>
      <w:tr w:rsidR="00AD1CBF" w:rsidRPr="00D55806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4.1.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221F1F"/>
                <w:w w:val="97"/>
                <w:sz w:val="16"/>
                <w:szCs w:val="16"/>
              </w:rPr>
              <w:t>Алгебраическая дробь.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8" w:after="0" w:line="230" w:lineRule="auto"/>
              <w:ind w:left="74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7FDF7"/>
              </w:rPr>
              <w:t>https://uchi.ru</w:t>
            </w:r>
          </w:p>
        </w:tc>
      </w:tr>
      <w:tr w:rsidR="00AD1CBF" w:rsidRPr="00D55806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4.2.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55806">
              <w:rPr>
                <w:rFonts w:ascii="Times New Roman" w:eastAsia="Times New Roman" w:hAnsi="Times New Roman" w:cs="Times New Roman"/>
                <w:color w:val="221F1F"/>
                <w:w w:val="97"/>
                <w:sz w:val="16"/>
                <w:szCs w:val="16"/>
                <w:lang w:val="ru-RU"/>
              </w:rPr>
              <w:t>Допустимые значения переменных, входящих в алгебраические выражения.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8" w:after="0" w:line="230" w:lineRule="auto"/>
              <w:ind w:left="74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7FDF7"/>
              </w:rPr>
              <w:t>https://uchi.ru</w:t>
            </w:r>
          </w:p>
        </w:tc>
      </w:tr>
      <w:tr w:rsidR="00AD1CBF" w:rsidRPr="00D55806">
        <w:trPr>
          <w:trHeight w:hRule="exact" w:val="54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4.3.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221F1F"/>
                <w:w w:val="97"/>
                <w:sz w:val="16"/>
                <w:szCs w:val="16"/>
              </w:rPr>
              <w:t xml:space="preserve">Основное свойство алгебраической дроби.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8" w:after="0" w:line="230" w:lineRule="auto"/>
              <w:ind w:left="74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7FDF7"/>
              </w:rPr>
              <w:t>https://uchi.ru</w:t>
            </w:r>
          </w:p>
        </w:tc>
      </w:tr>
      <w:tr w:rsidR="00AD1CBF" w:rsidRPr="00D55806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6" w:after="0" w:line="23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4.4.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221F1F"/>
                <w:w w:val="97"/>
                <w:sz w:val="16"/>
                <w:szCs w:val="16"/>
              </w:rPr>
              <w:t>Сокращение дробей.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6" w:after="0" w:line="230" w:lineRule="auto"/>
              <w:ind w:left="74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4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7FDF7"/>
              </w:rPr>
              <w:t>https://uchi.ru</w:t>
            </w:r>
          </w:p>
        </w:tc>
      </w:tr>
      <w:tr w:rsidR="00AD1CBF" w:rsidRPr="00D55806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4.5.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55806">
              <w:rPr>
                <w:rFonts w:ascii="Times New Roman" w:eastAsia="Times New Roman" w:hAnsi="Times New Roman" w:cs="Times New Roman"/>
                <w:color w:val="221F1F"/>
                <w:w w:val="97"/>
                <w:sz w:val="16"/>
                <w:szCs w:val="16"/>
                <w:lang w:val="ru-RU"/>
              </w:rPr>
              <w:t>Сложение, вычитание, умножение и деление алгебраических дробей.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6" w:after="0" w:line="233" w:lineRule="auto"/>
              <w:ind w:left="74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5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7FDF7"/>
              </w:rPr>
              <w:t>https://uchi.ru</w:t>
            </w:r>
          </w:p>
        </w:tc>
      </w:tr>
      <w:tr w:rsidR="00AD1CBF" w:rsidRPr="00D55806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4.6.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55806">
              <w:rPr>
                <w:rFonts w:ascii="Times New Roman" w:eastAsia="Times New Roman" w:hAnsi="Times New Roman" w:cs="Times New Roman"/>
                <w:color w:val="221F1F"/>
                <w:w w:val="97"/>
                <w:sz w:val="16"/>
                <w:szCs w:val="16"/>
                <w:lang w:val="ru-RU"/>
              </w:rPr>
              <w:t>Преобразование выражений, содержащих алгебраические дроби.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6" w:after="0" w:line="233" w:lineRule="auto"/>
              <w:ind w:left="74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2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7FDF7"/>
              </w:rPr>
              <w:t>https://uchi.ru</w:t>
            </w:r>
          </w:p>
        </w:tc>
      </w:tr>
      <w:tr w:rsidR="00CC4D88" w:rsidRPr="00D55806">
        <w:trPr>
          <w:trHeight w:hRule="exact" w:val="348"/>
        </w:trPr>
        <w:tc>
          <w:tcPr>
            <w:tcW w:w="8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D55806" w:rsidRDefault="00AD1CBF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Итого по разделу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D55806" w:rsidRDefault="00AD1CBF">
            <w:pPr>
              <w:autoSpaceDE w:val="0"/>
              <w:autoSpaceDN w:val="0"/>
              <w:spacing w:before="76" w:after="0" w:line="233" w:lineRule="auto"/>
              <w:ind w:left="74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D55806" w:rsidRDefault="00CC4D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D55806" w:rsidRDefault="00CC4D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D55806" w:rsidRDefault="00CC4D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4D88" w:rsidRPr="002164DD">
        <w:trPr>
          <w:trHeight w:hRule="exact" w:val="32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D55806" w:rsidRDefault="00AD1CBF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5580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  <w:lang w:val="ru-RU"/>
              </w:rPr>
              <w:t>Раздел 5.</w:t>
            </w:r>
            <w:r w:rsidRPr="00D55806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16"/>
                <w:szCs w:val="16"/>
                <w:lang w:val="ru-RU"/>
              </w:rPr>
              <w:t>Уравнения и неравенства. Квадратные уравнения</w:t>
            </w:r>
          </w:p>
        </w:tc>
      </w:tr>
    </w:tbl>
    <w:p w:rsidR="00CC4D88" w:rsidRPr="00D55806" w:rsidRDefault="00CC4D88">
      <w:pPr>
        <w:autoSpaceDE w:val="0"/>
        <w:autoSpaceDN w:val="0"/>
        <w:spacing w:after="0" w:line="14" w:lineRule="exact"/>
        <w:rPr>
          <w:rFonts w:ascii="Times New Roman" w:hAnsi="Times New Roman" w:cs="Times New Roman"/>
          <w:sz w:val="16"/>
          <w:szCs w:val="16"/>
          <w:lang w:val="ru-RU"/>
        </w:rPr>
      </w:pPr>
    </w:p>
    <w:p w:rsidR="00CC4D88" w:rsidRPr="00D55806" w:rsidRDefault="00CC4D88">
      <w:pPr>
        <w:rPr>
          <w:rFonts w:ascii="Times New Roman" w:hAnsi="Times New Roman" w:cs="Times New Roman"/>
          <w:sz w:val="16"/>
          <w:szCs w:val="16"/>
          <w:lang w:val="ru-RU"/>
        </w:rPr>
        <w:sectPr w:rsidR="00CC4D88" w:rsidRPr="00D55806" w:rsidSect="00C02DFF">
          <w:pgSz w:w="16840" w:h="11901" w:orient="landscape"/>
          <w:pgMar w:top="284" w:right="641" w:bottom="465" w:left="663" w:header="720" w:footer="720" w:gutter="0"/>
          <w:pgBorders w:offsetFrom="page">
            <w:bottom w:val="single" w:sz="4" w:space="24" w:color="000000"/>
          </w:pgBorders>
          <w:cols w:space="720" w:equalWidth="0">
            <w:col w:w="15359" w:space="0"/>
          </w:cols>
          <w:docGrid w:linePitch="360"/>
        </w:sectPr>
      </w:pPr>
    </w:p>
    <w:p w:rsidR="00CC4D88" w:rsidRPr="00D55806" w:rsidRDefault="00CC4D88">
      <w:pPr>
        <w:autoSpaceDE w:val="0"/>
        <w:autoSpaceDN w:val="0"/>
        <w:spacing w:after="66" w:line="220" w:lineRule="exact"/>
        <w:rPr>
          <w:rFonts w:ascii="Times New Roman" w:hAnsi="Times New Roman" w:cs="Times New Roman"/>
          <w:sz w:val="16"/>
          <w:szCs w:val="16"/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8212"/>
        <w:gridCol w:w="530"/>
        <w:gridCol w:w="1440"/>
        <w:gridCol w:w="1476"/>
        <w:gridCol w:w="3376"/>
      </w:tblGrid>
      <w:tr w:rsidR="00AD1CBF" w:rsidRPr="00D55806">
        <w:trPr>
          <w:trHeight w:hRule="exact" w:val="7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5.1.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Квадратное уравнение.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8" w:after="0" w:line="230" w:lineRule="auto"/>
              <w:ind w:left="74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0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7FDF7"/>
              </w:rPr>
              <w:t>https://uchi.ru</w:t>
            </w:r>
          </w:p>
        </w:tc>
      </w:tr>
      <w:tr w:rsidR="00AD1CBF" w:rsidRPr="00D55806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5.2.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Неполное квадратное уравнение.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8" w:after="0" w:line="230" w:lineRule="auto"/>
              <w:ind w:left="74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0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7FDF7"/>
              </w:rPr>
              <w:t>https://uchi.ru</w:t>
            </w:r>
          </w:p>
        </w:tc>
      </w:tr>
      <w:tr w:rsidR="00AD1CBF" w:rsidRPr="00D55806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5.3.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Формула корней квадратного уравнения.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8" w:after="0" w:line="230" w:lineRule="auto"/>
              <w:ind w:left="74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0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7FDF7"/>
              </w:rPr>
              <w:t>https://uchi.ru</w:t>
            </w:r>
          </w:p>
        </w:tc>
      </w:tr>
      <w:tr w:rsidR="00AD1CBF" w:rsidRPr="00D55806">
        <w:trPr>
          <w:trHeight w:hRule="exact" w:val="3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5.4.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Теорема Виета.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8" w:after="0" w:line="230" w:lineRule="auto"/>
              <w:ind w:left="74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0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7FDF7"/>
              </w:rPr>
              <w:t>https://uchi.ru</w:t>
            </w:r>
          </w:p>
        </w:tc>
      </w:tr>
      <w:tr w:rsidR="00AD1CBF" w:rsidRPr="00D55806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6" w:after="0" w:line="23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5.5.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 xml:space="preserve">Решение уравнений, сводящихся к </w:t>
            </w:r>
            <w:proofErr w:type="gramStart"/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квадратным</w:t>
            </w:r>
            <w:proofErr w:type="gramEnd"/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6" w:after="0" w:line="230" w:lineRule="auto"/>
              <w:ind w:left="74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0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7FDF7"/>
              </w:rPr>
              <w:t>https://uchi.ru</w:t>
            </w:r>
          </w:p>
        </w:tc>
      </w:tr>
      <w:tr w:rsidR="00AD1CBF" w:rsidRPr="00D55806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5.6.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Простейшие дробно-рациональные уравнения.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6" w:after="0" w:line="233" w:lineRule="auto"/>
              <w:ind w:left="74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0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7FDF7"/>
              </w:rPr>
              <w:t>https://uchi.ru</w:t>
            </w:r>
          </w:p>
        </w:tc>
      </w:tr>
      <w:tr w:rsidR="00AD1CBF" w:rsidRPr="00D55806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5.7.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6" w:after="0" w:line="233" w:lineRule="auto"/>
              <w:ind w:left="74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2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7FDF7"/>
              </w:rPr>
              <w:t>https://uchi.ru</w:t>
            </w:r>
          </w:p>
        </w:tc>
      </w:tr>
      <w:tr w:rsidR="00CC4D88" w:rsidRPr="00D55806">
        <w:trPr>
          <w:trHeight w:hRule="exact" w:val="348"/>
        </w:trPr>
        <w:tc>
          <w:tcPr>
            <w:tcW w:w="8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D55806" w:rsidRDefault="00AD1CBF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Итого по разделу: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D55806" w:rsidRDefault="00AD1CBF">
            <w:pPr>
              <w:autoSpaceDE w:val="0"/>
              <w:autoSpaceDN w:val="0"/>
              <w:spacing w:before="76" w:after="0" w:line="233" w:lineRule="auto"/>
              <w:ind w:left="74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D55806" w:rsidRDefault="00CC4D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D55806" w:rsidRDefault="00CC4D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D55806" w:rsidRDefault="00CC4D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4D88" w:rsidRPr="002164DD">
        <w:trPr>
          <w:trHeight w:hRule="exact" w:val="34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D55806" w:rsidRDefault="00AD1CBF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5580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  <w:lang w:val="ru-RU"/>
              </w:rPr>
              <w:t xml:space="preserve">Раздел 6. </w:t>
            </w:r>
            <w:r w:rsidRPr="00D55806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16"/>
                <w:szCs w:val="16"/>
                <w:lang w:val="ru-RU"/>
              </w:rPr>
              <w:t>Уравнения и неравенства. Системы уравнений</w:t>
            </w:r>
          </w:p>
        </w:tc>
      </w:tr>
      <w:tr w:rsidR="00AD1CBF" w:rsidRPr="00D55806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6.1.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Линейное уравнение с двумя переменными, его график, примеры решения уравнений в целых числах.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8" w:after="0" w:line="230" w:lineRule="auto"/>
              <w:ind w:left="74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2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7FDF7"/>
              </w:rPr>
              <w:t>https://uchi.ru</w:t>
            </w:r>
          </w:p>
        </w:tc>
      </w:tr>
      <w:tr w:rsidR="00AD1CBF" w:rsidRPr="00D55806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6.2.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Решение систем двух линейных уравнений с двумя переменными.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8" w:after="0" w:line="230" w:lineRule="auto"/>
              <w:ind w:left="74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3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7FDF7"/>
              </w:rPr>
              <w:t>https://uchi.ru</w:t>
            </w:r>
          </w:p>
        </w:tc>
      </w:tr>
      <w:tr w:rsidR="00AD1CBF" w:rsidRPr="00D55806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6.3.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Примеры решения систем нелинейных уравнений с двумя переменными.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8" w:after="0" w:line="230" w:lineRule="auto"/>
              <w:ind w:left="74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3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7FDF7"/>
              </w:rPr>
              <w:t>https://uchi.ru</w:t>
            </w:r>
          </w:p>
        </w:tc>
      </w:tr>
      <w:tr w:rsidR="00AD1CBF" w:rsidRPr="00D55806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6.4.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Графическая интерпретация уравнения с двумя переменными и систем уравнений с двумя переменными.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8" w:after="0" w:line="230" w:lineRule="auto"/>
              <w:ind w:left="74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7FDF7"/>
              </w:rPr>
              <w:t>https://uchi.ru</w:t>
            </w:r>
          </w:p>
        </w:tc>
      </w:tr>
      <w:tr w:rsidR="00AD1CBF" w:rsidRPr="00D55806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6.5.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8" w:after="0" w:line="230" w:lineRule="auto"/>
              <w:ind w:left="74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3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7FDF7"/>
              </w:rPr>
              <w:t>https://uchi.ru</w:t>
            </w:r>
          </w:p>
        </w:tc>
      </w:tr>
      <w:tr w:rsidR="00CC4D88" w:rsidRPr="00D55806">
        <w:trPr>
          <w:trHeight w:hRule="exact" w:val="350"/>
        </w:trPr>
        <w:tc>
          <w:tcPr>
            <w:tcW w:w="8680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D55806" w:rsidRDefault="00AD1CBF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Итого по разделу: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D55806" w:rsidRDefault="00AD1CBF">
            <w:pPr>
              <w:autoSpaceDE w:val="0"/>
              <w:autoSpaceDN w:val="0"/>
              <w:spacing w:before="76" w:after="0" w:line="230" w:lineRule="auto"/>
              <w:ind w:left="74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13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D55806" w:rsidRDefault="00CC4D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D55806" w:rsidRDefault="00CC4D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D55806" w:rsidRDefault="00CC4D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4D88" w:rsidRPr="002164DD">
        <w:trPr>
          <w:trHeight w:hRule="exact" w:val="34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D55806" w:rsidRDefault="00AD1CBF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5580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  <w:lang w:val="ru-RU"/>
              </w:rPr>
              <w:t>Раздел 7.</w:t>
            </w:r>
            <w:r w:rsidRPr="00D55806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16"/>
                <w:szCs w:val="16"/>
                <w:lang w:val="ru-RU"/>
              </w:rPr>
              <w:t>Уравнения и неравенства. Неравенства</w:t>
            </w:r>
          </w:p>
        </w:tc>
      </w:tr>
      <w:tr w:rsidR="00AD1CBF" w:rsidRPr="00D55806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7.1.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Числовые неравенства и их свойства.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6" w:after="0" w:line="233" w:lineRule="auto"/>
              <w:ind w:left="74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3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7FDF7"/>
              </w:rPr>
              <w:t>https://uchi.ru</w:t>
            </w:r>
          </w:p>
        </w:tc>
      </w:tr>
      <w:tr w:rsidR="00AD1CBF" w:rsidRPr="00D55806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7.2.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Неравенство с одной переменной.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6" w:after="0" w:line="233" w:lineRule="auto"/>
              <w:ind w:left="74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2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7FDF7"/>
              </w:rPr>
              <w:t>https://uchi.ru</w:t>
            </w:r>
          </w:p>
        </w:tc>
      </w:tr>
      <w:tr w:rsidR="00AD1CBF" w:rsidRPr="00D55806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7.3.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Линейные неравенства с одной переменной и их решение.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6" w:after="0" w:line="233" w:lineRule="auto"/>
              <w:ind w:left="74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2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7FDF7"/>
              </w:rPr>
              <w:t>https://uchi.ru</w:t>
            </w:r>
          </w:p>
        </w:tc>
      </w:tr>
      <w:tr w:rsidR="00AD1CBF" w:rsidRPr="00D55806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7.4.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Системы линейных неравенств с одной переменной и их решение.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8" w:after="0" w:line="230" w:lineRule="auto"/>
              <w:ind w:left="74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2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7FDF7"/>
              </w:rPr>
              <w:t>https://uchi.ru</w:t>
            </w:r>
          </w:p>
        </w:tc>
      </w:tr>
      <w:tr w:rsidR="00AD1CBF" w:rsidRPr="00D55806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7.5.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 xml:space="preserve">Изображение решения линейного неравенства и их систем на </w:t>
            </w:r>
            <w:proofErr w:type="gramStart"/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числовой</w:t>
            </w:r>
            <w:proofErr w:type="gramEnd"/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 xml:space="preserve"> прямой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8" w:after="0" w:line="230" w:lineRule="auto"/>
              <w:ind w:left="74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2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7FDF7"/>
              </w:rPr>
              <w:t>https://uchi.ru</w:t>
            </w:r>
          </w:p>
        </w:tc>
      </w:tr>
      <w:tr w:rsidR="00CC4D88" w:rsidRPr="00D55806">
        <w:trPr>
          <w:trHeight w:hRule="exact" w:val="348"/>
        </w:trPr>
        <w:tc>
          <w:tcPr>
            <w:tcW w:w="8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D55806" w:rsidRDefault="00AD1CBF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Итого по разделу: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D55806" w:rsidRDefault="00AD1CBF">
            <w:pPr>
              <w:autoSpaceDE w:val="0"/>
              <w:autoSpaceDN w:val="0"/>
              <w:spacing w:before="78" w:after="0" w:line="230" w:lineRule="auto"/>
              <w:ind w:left="74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D55806" w:rsidRDefault="00CC4D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D55806" w:rsidRDefault="00CC4D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D55806" w:rsidRDefault="00CC4D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4D88" w:rsidRPr="00D55806">
        <w:trPr>
          <w:trHeight w:hRule="exact" w:val="34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D55806" w:rsidRDefault="00AD1CBF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Раздел 8.</w:t>
            </w:r>
            <w:r w:rsidRPr="00D55806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16"/>
                <w:szCs w:val="16"/>
              </w:rPr>
              <w:t>Функции. Основные понятия</w:t>
            </w:r>
          </w:p>
        </w:tc>
      </w:tr>
      <w:tr w:rsidR="00AD1CBF" w:rsidRPr="00D55806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8.1.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221F1F"/>
                <w:w w:val="97"/>
                <w:sz w:val="16"/>
                <w:szCs w:val="16"/>
              </w:rPr>
              <w:t>Понятие функции.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8" w:after="0" w:line="230" w:lineRule="auto"/>
              <w:ind w:left="74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7FDF7"/>
              </w:rPr>
              <w:t>https://uchi.ru</w:t>
            </w:r>
          </w:p>
        </w:tc>
      </w:tr>
      <w:tr w:rsidR="00AD1CBF" w:rsidRPr="00D55806">
        <w:trPr>
          <w:trHeight w:hRule="exact" w:val="3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8.2.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55806">
              <w:rPr>
                <w:rFonts w:ascii="Times New Roman" w:eastAsia="Times New Roman" w:hAnsi="Times New Roman" w:cs="Times New Roman"/>
                <w:color w:val="221F1F"/>
                <w:w w:val="97"/>
                <w:sz w:val="16"/>
                <w:szCs w:val="16"/>
                <w:lang w:val="ru-RU"/>
              </w:rPr>
              <w:t>Область определения и множество значений функции.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8" w:after="0" w:line="230" w:lineRule="auto"/>
              <w:ind w:left="74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7FDF7"/>
              </w:rPr>
              <w:t>https://uchi.ru</w:t>
            </w:r>
          </w:p>
        </w:tc>
      </w:tr>
      <w:tr w:rsidR="00AD1CBF" w:rsidRPr="00D55806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8.3.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221F1F"/>
                <w:w w:val="97"/>
                <w:sz w:val="16"/>
                <w:szCs w:val="16"/>
              </w:rPr>
              <w:t>Способы задания функций.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6" w:after="0" w:line="233" w:lineRule="auto"/>
              <w:ind w:left="74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7FDF7"/>
              </w:rPr>
              <w:t>https://uchi.ru</w:t>
            </w:r>
          </w:p>
        </w:tc>
      </w:tr>
      <w:tr w:rsidR="00AD1CBF" w:rsidRPr="00D55806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8.4.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221F1F"/>
                <w:w w:val="97"/>
                <w:sz w:val="16"/>
                <w:szCs w:val="16"/>
              </w:rPr>
              <w:t>График функции.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6" w:after="0" w:line="233" w:lineRule="auto"/>
              <w:ind w:left="74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7FDF7"/>
              </w:rPr>
              <w:t>https://uchi.ru</w:t>
            </w:r>
          </w:p>
        </w:tc>
      </w:tr>
      <w:tr w:rsidR="00AD1CBF" w:rsidRPr="00D55806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8.5.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6" w:after="0" w:line="245" w:lineRule="auto"/>
              <w:ind w:left="72" w:right="54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55806">
              <w:rPr>
                <w:rFonts w:ascii="Times New Roman" w:eastAsia="Times New Roman" w:hAnsi="Times New Roman" w:cs="Times New Roman"/>
                <w:color w:val="221F1F"/>
                <w:w w:val="97"/>
                <w:sz w:val="16"/>
                <w:szCs w:val="16"/>
                <w:lang w:val="ru-RU"/>
              </w:rPr>
              <w:t xml:space="preserve">Свойства функции, их отображение на </w:t>
            </w:r>
            <w:r w:rsidRPr="00D5580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r w:rsidRPr="00D55806">
              <w:rPr>
                <w:rFonts w:ascii="Times New Roman" w:eastAsia="Times New Roman" w:hAnsi="Times New Roman" w:cs="Times New Roman"/>
                <w:color w:val="221F1F"/>
                <w:w w:val="97"/>
                <w:sz w:val="16"/>
                <w:szCs w:val="16"/>
                <w:lang w:val="ru-RU"/>
              </w:rPr>
              <w:t>графике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6" w:after="0" w:line="233" w:lineRule="auto"/>
              <w:ind w:left="74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7FDF7"/>
              </w:rPr>
              <w:t>https://uchi.ru</w:t>
            </w:r>
          </w:p>
        </w:tc>
      </w:tr>
      <w:tr w:rsidR="00CC4D88" w:rsidRPr="00D55806">
        <w:trPr>
          <w:trHeight w:hRule="exact" w:val="328"/>
        </w:trPr>
        <w:tc>
          <w:tcPr>
            <w:tcW w:w="8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D55806" w:rsidRDefault="00AD1CBF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Итого по разделу: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D55806" w:rsidRDefault="00AD1CBF">
            <w:pPr>
              <w:autoSpaceDE w:val="0"/>
              <w:autoSpaceDN w:val="0"/>
              <w:spacing w:before="76" w:after="0" w:line="233" w:lineRule="auto"/>
              <w:ind w:left="74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D55806" w:rsidRDefault="00CC4D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D55806" w:rsidRDefault="00CC4D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D55806" w:rsidRDefault="00CC4D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C4D88" w:rsidRPr="00D55806" w:rsidRDefault="00CC4D88">
      <w:pPr>
        <w:autoSpaceDE w:val="0"/>
        <w:autoSpaceDN w:val="0"/>
        <w:spacing w:after="0" w:line="14" w:lineRule="exact"/>
        <w:rPr>
          <w:rFonts w:ascii="Times New Roman" w:hAnsi="Times New Roman" w:cs="Times New Roman"/>
          <w:sz w:val="16"/>
          <w:szCs w:val="16"/>
        </w:rPr>
      </w:pPr>
    </w:p>
    <w:p w:rsidR="00CC4D88" w:rsidRPr="00D55806" w:rsidRDefault="00CC4D88">
      <w:pPr>
        <w:rPr>
          <w:rFonts w:ascii="Times New Roman" w:hAnsi="Times New Roman" w:cs="Times New Roman"/>
          <w:sz w:val="16"/>
          <w:szCs w:val="16"/>
        </w:rPr>
        <w:sectPr w:rsidR="00CC4D88" w:rsidRPr="00D55806" w:rsidSect="00C02DFF">
          <w:pgSz w:w="16840" w:h="11901" w:orient="landscape"/>
          <w:pgMar w:top="284" w:right="641" w:bottom="335" w:left="663" w:header="720" w:footer="720" w:gutter="0"/>
          <w:pgBorders w:offsetFrom="page">
            <w:bottom w:val="single" w:sz="4" w:space="24" w:color="000000"/>
          </w:pgBorders>
          <w:cols w:space="720" w:equalWidth="0">
            <w:col w:w="15227" w:space="0"/>
          </w:cols>
          <w:docGrid w:linePitch="360"/>
        </w:sectPr>
      </w:pPr>
    </w:p>
    <w:p w:rsidR="00CC4D88" w:rsidRPr="00D55806" w:rsidRDefault="00CC4D88">
      <w:pPr>
        <w:autoSpaceDE w:val="0"/>
        <w:autoSpaceDN w:val="0"/>
        <w:spacing w:after="66" w:line="220" w:lineRule="exact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8212"/>
        <w:gridCol w:w="530"/>
        <w:gridCol w:w="1440"/>
        <w:gridCol w:w="1476"/>
        <w:gridCol w:w="3376"/>
      </w:tblGrid>
      <w:tr w:rsidR="00CC4D88" w:rsidRPr="00D55806">
        <w:trPr>
          <w:trHeight w:hRule="exact" w:val="420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D55806" w:rsidRDefault="00AD1CBF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Раздел 9</w:t>
            </w: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.</w:t>
            </w:r>
            <w:r w:rsidRPr="00D55806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16"/>
                <w:szCs w:val="16"/>
              </w:rPr>
              <w:t>Функции. Числовые функции</w:t>
            </w:r>
          </w:p>
        </w:tc>
      </w:tr>
      <w:tr w:rsidR="00AD1CBF" w:rsidRPr="00D55806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9.1.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55806">
              <w:rPr>
                <w:rFonts w:ascii="Times New Roman" w:eastAsia="Times New Roman" w:hAnsi="Times New Roman" w:cs="Times New Roman"/>
                <w:color w:val="221F1F"/>
                <w:w w:val="97"/>
                <w:sz w:val="16"/>
                <w:szCs w:val="16"/>
                <w:lang w:val="ru-RU"/>
              </w:rPr>
              <w:t>Чтение и построение графиков функций.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8" w:after="0" w:line="230" w:lineRule="auto"/>
              <w:ind w:left="74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7FDF7"/>
              </w:rPr>
              <w:t>https://uchi.ru</w:t>
            </w:r>
          </w:p>
        </w:tc>
      </w:tr>
      <w:tr w:rsidR="00AD1CBF" w:rsidRPr="00D55806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9.2.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55806">
              <w:rPr>
                <w:rFonts w:ascii="Times New Roman" w:eastAsia="Times New Roman" w:hAnsi="Times New Roman" w:cs="Times New Roman"/>
                <w:color w:val="221F1F"/>
                <w:w w:val="97"/>
                <w:sz w:val="16"/>
                <w:szCs w:val="16"/>
                <w:lang w:val="ru-RU"/>
              </w:rPr>
              <w:t>Примеры графиков функций, отражающих реальные процессы.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8" w:after="0" w:line="230" w:lineRule="auto"/>
              <w:ind w:left="74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7FDF7"/>
              </w:rPr>
              <w:t>https://uchi.ru</w:t>
            </w:r>
          </w:p>
        </w:tc>
      </w:tr>
      <w:tr w:rsidR="00AD1CBF" w:rsidRPr="00D55806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9.3.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55806">
              <w:rPr>
                <w:rFonts w:ascii="Times New Roman" w:eastAsia="Times New Roman" w:hAnsi="Times New Roman" w:cs="Times New Roman"/>
                <w:color w:val="221F1F"/>
                <w:w w:val="97"/>
                <w:sz w:val="16"/>
                <w:szCs w:val="16"/>
                <w:lang w:val="ru-RU"/>
              </w:rPr>
              <w:t>Функции, описывающие прямую и обратную пропорциональные зависимости, их графики.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8" w:after="0" w:line="230" w:lineRule="auto"/>
              <w:ind w:left="74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7FDF7"/>
              </w:rPr>
              <w:t>https://uchi.ru</w:t>
            </w:r>
          </w:p>
        </w:tc>
      </w:tr>
      <w:tr w:rsidR="00AD1CBF" w:rsidRPr="00D55806">
        <w:trPr>
          <w:trHeight w:hRule="exact" w:val="3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9.4.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221F1F"/>
                <w:w w:val="97"/>
                <w:sz w:val="16"/>
                <w:szCs w:val="16"/>
              </w:rPr>
              <w:t>Гипербола.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8" w:after="0" w:line="230" w:lineRule="auto"/>
              <w:ind w:left="74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7FDF7"/>
              </w:rPr>
              <w:t>https://uchi.ru</w:t>
            </w:r>
          </w:p>
        </w:tc>
      </w:tr>
      <w:tr w:rsidR="00AD1CBF" w:rsidRPr="00D55806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6" w:after="0" w:line="23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9.5.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221F1F"/>
                <w:w w:val="97"/>
                <w:sz w:val="16"/>
                <w:szCs w:val="16"/>
              </w:rPr>
              <w:t xml:space="preserve">График функции </w:t>
            </w:r>
            <w:r w:rsidRPr="00D55806">
              <w:rPr>
                <w:rFonts w:ascii="Times New Roman" w:eastAsia="Times New Roman" w:hAnsi="Times New Roman" w:cs="Times New Roman"/>
                <w:i/>
                <w:color w:val="221F1F"/>
                <w:w w:val="97"/>
                <w:sz w:val="16"/>
                <w:szCs w:val="16"/>
              </w:rPr>
              <w:t xml:space="preserve">y </w:t>
            </w:r>
            <w:r w:rsidRPr="00D55806">
              <w:rPr>
                <w:rFonts w:ascii="Times New Roman" w:eastAsia="Times New Roman" w:hAnsi="Times New Roman" w:cs="Times New Roman"/>
                <w:color w:val="221F1F"/>
                <w:w w:val="97"/>
                <w:sz w:val="16"/>
                <w:szCs w:val="16"/>
              </w:rPr>
              <w:t xml:space="preserve">= </w:t>
            </w:r>
            <w:r w:rsidRPr="00D55806">
              <w:rPr>
                <w:rFonts w:ascii="Times New Roman" w:eastAsia="Times New Roman" w:hAnsi="Times New Roman" w:cs="Times New Roman"/>
                <w:i/>
                <w:color w:val="221F1F"/>
                <w:w w:val="97"/>
                <w:sz w:val="16"/>
                <w:szCs w:val="16"/>
              </w:rPr>
              <w:t>x</w:t>
            </w:r>
            <w:r w:rsidRPr="00D55806">
              <w:rPr>
                <w:rFonts w:ascii="Times New Roman" w:eastAsia="Times New Roman" w:hAnsi="Times New Roman" w:cs="Times New Roman"/>
                <w:color w:val="221F1F"/>
                <w:w w:val="97"/>
                <w:sz w:val="16"/>
                <w:szCs w:val="16"/>
              </w:rPr>
              <w:t>2.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6" w:after="0" w:line="230" w:lineRule="auto"/>
              <w:ind w:left="74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7FDF7"/>
              </w:rPr>
              <w:t>https://uchi.ru</w:t>
            </w:r>
          </w:p>
        </w:tc>
      </w:tr>
      <w:tr w:rsidR="00AD1CBF" w:rsidRPr="00D55806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9.6.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6" w:after="0" w:line="245" w:lineRule="auto"/>
              <w:ind w:left="72" w:right="374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55806">
              <w:rPr>
                <w:rFonts w:ascii="Times New Roman" w:eastAsia="Times New Roman" w:hAnsi="Times New Roman" w:cs="Times New Roman"/>
                <w:color w:val="221F1F"/>
                <w:w w:val="97"/>
                <w:sz w:val="16"/>
                <w:szCs w:val="16"/>
                <w:lang w:val="ru-RU"/>
              </w:rPr>
              <w:t xml:space="preserve">Функции </w:t>
            </w:r>
            <w:r w:rsidRPr="00D55806">
              <w:rPr>
                <w:rFonts w:ascii="Times New Roman" w:eastAsia="Times New Roman" w:hAnsi="Times New Roman" w:cs="Times New Roman"/>
                <w:i/>
                <w:color w:val="221F1F"/>
                <w:w w:val="97"/>
                <w:sz w:val="16"/>
                <w:szCs w:val="16"/>
              </w:rPr>
              <w:t>y</w:t>
            </w:r>
            <w:r w:rsidRPr="00D55806">
              <w:rPr>
                <w:rFonts w:ascii="Times New Roman" w:eastAsia="Times New Roman" w:hAnsi="Times New Roman" w:cs="Times New Roman"/>
                <w:i/>
                <w:color w:val="221F1F"/>
                <w:w w:val="97"/>
                <w:sz w:val="16"/>
                <w:szCs w:val="16"/>
                <w:lang w:val="ru-RU"/>
              </w:rPr>
              <w:t xml:space="preserve"> </w:t>
            </w:r>
            <w:r w:rsidRPr="00D55806">
              <w:rPr>
                <w:rFonts w:ascii="Times New Roman" w:eastAsia="Times New Roman" w:hAnsi="Times New Roman" w:cs="Times New Roman"/>
                <w:color w:val="221F1F"/>
                <w:w w:val="97"/>
                <w:sz w:val="16"/>
                <w:szCs w:val="16"/>
                <w:lang w:val="ru-RU"/>
              </w:rPr>
              <w:t xml:space="preserve">= </w:t>
            </w:r>
            <w:r w:rsidRPr="00D55806">
              <w:rPr>
                <w:rFonts w:ascii="Times New Roman" w:eastAsia="Times New Roman" w:hAnsi="Times New Roman" w:cs="Times New Roman"/>
                <w:i/>
                <w:color w:val="221F1F"/>
                <w:w w:val="97"/>
                <w:sz w:val="16"/>
                <w:szCs w:val="16"/>
              </w:rPr>
              <w:t>x</w:t>
            </w: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²</w:t>
            </w:r>
            <w:r w:rsidRPr="00D55806">
              <w:rPr>
                <w:rFonts w:ascii="Times New Roman" w:eastAsia="Times New Roman" w:hAnsi="Times New Roman" w:cs="Times New Roman"/>
                <w:color w:val="221F1F"/>
                <w:w w:val="97"/>
                <w:sz w:val="16"/>
                <w:szCs w:val="16"/>
                <w:lang w:val="ru-RU"/>
              </w:rPr>
              <w:t xml:space="preserve">, </w:t>
            </w:r>
            <w:r w:rsidRPr="00D55806">
              <w:rPr>
                <w:rFonts w:ascii="Times New Roman" w:eastAsia="Times New Roman" w:hAnsi="Times New Roman" w:cs="Times New Roman"/>
                <w:i/>
                <w:color w:val="221F1F"/>
                <w:w w:val="97"/>
                <w:sz w:val="16"/>
                <w:szCs w:val="16"/>
              </w:rPr>
              <w:t>y</w:t>
            </w:r>
            <w:r w:rsidRPr="00D55806">
              <w:rPr>
                <w:rFonts w:ascii="Times New Roman" w:eastAsia="Times New Roman" w:hAnsi="Times New Roman" w:cs="Times New Roman"/>
                <w:i/>
                <w:color w:val="221F1F"/>
                <w:w w:val="97"/>
                <w:sz w:val="16"/>
                <w:szCs w:val="16"/>
                <w:lang w:val="ru-RU"/>
              </w:rPr>
              <w:t xml:space="preserve"> </w:t>
            </w:r>
            <w:r w:rsidRPr="00D55806">
              <w:rPr>
                <w:rFonts w:ascii="Times New Roman" w:eastAsia="Times New Roman" w:hAnsi="Times New Roman" w:cs="Times New Roman"/>
                <w:color w:val="221F1F"/>
                <w:w w:val="97"/>
                <w:sz w:val="16"/>
                <w:szCs w:val="16"/>
                <w:lang w:val="ru-RU"/>
              </w:rPr>
              <w:t xml:space="preserve">= </w:t>
            </w:r>
            <w:r w:rsidRPr="00D55806">
              <w:rPr>
                <w:rFonts w:ascii="Times New Roman" w:eastAsia="Times New Roman" w:hAnsi="Times New Roman" w:cs="Times New Roman"/>
                <w:i/>
                <w:color w:val="221F1F"/>
                <w:w w:val="97"/>
                <w:sz w:val="16"/>
                <w:szCs w:val="16"/>
              </w:rPr>
              <w:t>x</w:t>
            </w: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³</w:t>
            </w:r>
            <w:r w:rsidRPr="00D55806">
              <w:rPr>
                <w:rFonts w:ascii="Times New Roman" w:eastAsia="Times New Roman" w:hAnsi="Times New Roman" w:cs="Times New Roman"/>
                <w:color w:val="221F1F"/>
                <w:w w:val="97"/>
                <w:sz w:val="16"/>
                <w:szCs w:val="16"/>
                <w:lang w:val="ru-RU"/>
              </w:rPr>
              <w:t xml:space="preserve">, </w:t>
            </w:r>
            <w:r w:rsidRPr="00D5580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r w:rsidRPr="00D55806">
              <w:rPr>
                <w:rFonts w:ascii="Times New Roman" w:eastAsia="Times New Roman" w:hAnsi="Times New Roman" w:cs="Times New Roman"/>
                <w:i/>
                <w:color w:val="221F1F"/>
                <w:w w:val="97"/>
                <w:sz w:val="16"/>
                <w:szCs w:val="16"/>
                <w:lang w:val="ru-RU"/>
              </w:rPr>
              <w:t xml:space="preserve">у=√х, </w:t>
            </w:r>
            <w:r w:rsidRPr="00D55806">
              <w:rPr>
                <w:rFonts w:ascii="Times New Roman" w:eastAsia="Times New Roman" w:hAnsi="Times New Roman" w:cs="Times New Roman"/>
                <w:i/>
                <w:color w:val="221F1F"/>
                <w:w w:val="97"/>
                <w:sz w:val="16"/>
                <w:szCs w:val="16"/>
              </w:rPr>
              <w:t>y</w:t>
            </w:r>
            <w:r w:rsidRPr="00D55806">
              <w:rPr>
                <w:rFonts w:ascii="Times New Roman" w:eastAsia="Times New Roman" w:hAnsi="Times New Roman" w:cs="Times New Roman"/>
                <w:color w:val="221F1F"/>
                <w:w w:val="97"/>
                <w:sz w:val="16"/>
                <w:szCs w:val="16"/>
                <w:lang w:val="ru-RU"/>
              </w:rPr>
              <w:t>=</w:t>
            </w:r>
            <w:r w:rsidRPr="00D55806">
              <w:rPr>
                <w:rFonts w:ascii="Times New Roman" w:eastAsia="Times New Roman" w:hAnsi="Times New Roman" w:cs="Times New Roman"/>
                <w:i/>
                <w:color w:val="221F1F"/>
                <w:w w:val="97"/>
                <w:sz w:val="16"/>
                <w:szCs w:val="16"/>
                <w:lang w:val="ru-RU"/>
              </w:rPr>
              <w:t xml:space="preserve"> х</w:t>
            </w:r>
            <w:proofErr w:type="gramStart"/>
            <w:r w:rsidRPr="00D55806">
              <w:rPr>
                <w:rFonts w:ascii="Times New Roman" w:eastAsia="Times New Roman" w:hAnsi="Times New Roman" w:cs="Times New Roman"/>
                <w:color w:val="221F1F"/>
                <w:w w:val="97"/>
                <w:sz w:val="16"/>
                <w:szCs w:val="16"/>
                <w:lang w:val="ru-RU"/>
              </w:rPr>
              <w:t xml:space="preserve"> ;</w:t>
            </w:r>
            <w:proofErr w:type="gramEnd"/>
            <w:r w:rsidRPr="00D55806">
              <w:rPr>
                <w:rFonts w:ascii="Times New Roman" w:eastAsia="Times New Roman" w:hAnsi="Times New Roman" w:cs="Times New Roman"/>
                <w:color w:val="221F1F"/>
                <w:w w:val="97"/>
                <w:sz w:val="16"/>
                <w:szCs w:val="16"/>
                <w:lang w:val="ru-RU"/>
              </w:rPr>
              <w:t xml:space="preserve"> графическое решение уравнений и систем уравнений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6" w:after="0" w:line="233" w:lineRule="auto"/>
              <w:ind w:left="74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2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CBF" w:rsidRPr="00D55806" w:rsidRDefault="00AD1C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7FDF7"/>
              </w:rPr>
              <w:t>https://uchi.ru</w:t>
            </w:r>
          </w:p>
        </w:tc>
      </w:tr>
      <w:tr w:rsidR="00CC4D88" w:rsidRPr="00D55806">
        <w:trPr>
          <w:trHeight w:hRule="exact" w:val="348"/>
        </w:trPr>
        <w:tc>
          <w:tcPr>
            <w:tcW w:w="8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D55806" w:rsidRDefault="00AD1CBF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Итого по разделу: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D55806" w:rsidRDefault="00AD1CBF">
            <w:pPr>
              <w:autoSpaceDE w:val="0"/>
              <w:autoSpaceDN w:val="0"/>
              <w:spacing w:before="76" w:after="0" w:line="233" w:lineRule="auto"/>
              <w:ind w:left="74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D55806" w:rsidRDefault="00CC4D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D55806" w:rsidRDefault="00CC4D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D55806" w:rsidRDefault="00CC4D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4D88" w:rsidRPr="00D55806">
        <w:trPr>
          <w:trHeight w:hRule="exact" w:val="34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D55806" w:rsidRDefault="00AD1CBF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16"/>
                <w:szCs w:val="16"/>
              </w:rPr>
              <w:t>Раздел 10. Повторение и обобщение</w:t>
            </w:r>
          </w:p>
        </w:tc>
      </w:tr>
      <w:tr w:rsidR="00CC4D88" w:rsidRPr="00D55806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D55806" w:rsidRDefault="00AD1CBF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10.1.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D55806" w:rsidRDefault="00AD1CBF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55806">
              <w:rPr>
                <w:rFonts w:ascii="Times New Roman" w:eastAsia="Times New Roman" w:hAnsi="Times New Roman" w:cs="Times New Roman"/>
                <w:color w:val="221F1F"/>
                <w:w w:val="97"/>
                <w:sz w:val="16"/>
                <w:szCs w:val="16"/>
                <w:lang w:val="ru-RU"/>
              </w:rPr>
              <w:t>Повторение основных понятий и методов курсов 7 и 8 классов, обобщение знаний.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D55806" w:rsidRDefault="00AD1CBF">
            <w:pPr>
              <w:autoSpaceDE w:val="0"/>
              <w:autoSpaceDN w:val="0"/>
              <w:spacing w:before="76" w:after="0" w:line="233" w:lineRule="auto"/>
              <w:ind w:left="74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D55806" w:rsidRDefault="00AD1CBF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D55806" w:rsidRDefault="00AD1CBF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5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D55806" w:rsidRDefault="00AD1C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7FDF7"/>
              </w:rPr>
              <w:t>https://uchi.ru</w:t>
            </w:r>
          </w:p>
        </w:tc>
      </w:tr>
      <w:tr w:rsidR="00CC4D88" w:rsidRPr="00D55806">
        <w:trPr>
          <w:trHeight w:hRule="exact" w:val="348"/>
        </w:trPr>
        <w:tc>
          <w:tcPr>
            <w:tcW w:w="8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D55806" w:rsidRDefault="00AD1CBF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Итого по разделу: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D55806" w:rsidRDefault="00AD1CBF">
            <w:pPr>
              <w:autoSpaceDE w:val="0"/>
              <w:autoSpaceDN w:val="0"/>
              <w:spacing w:before="78" w:after="0" w:line="230" w:lineRule="auto"/>
              <w:ind w:left="74"/>
              <w:rPr>
                <w:rFonts w:ascii="Times New Roman" w:hAnsi="Times New Roman" w:cs="Times New Roman"/>
                <w:sz w:val="16"/>
                <w:szCs w:val="16"/>
              </w:rPr>
            </w:pPr>
            <w:r w:rsidRPr="00D5580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D55806" w:rsidRDefault="00CC4D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D55806" w:rsidRDefault="00CC4D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D55806" w:rsidRDefault="00CC4D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4D88">
        <w:trPr>
          <w:trHeight w:hRule="exact" w:val="348"/>
        </w:trPr>
        <w:tc>
          <w:tcPr>
            <w:tcW w:w="8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AD1CBF" w:rsidRDefault="00AD1CBF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68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CC4D88"/>
        </w:tc>
      </w:tr>
    </w:tbl>
    <w:p w:rsidR="00CC4D88" w:rsidRDefault="00AD1CBF">
      <w:pPr>
        <w:autoSpaceDE w:val="0"/>
        <w:autoSpaceDN w:val="0"/>
        <w:spacing w:before="188" w:after="92" w:line="233" w:lineRule="auto"/>
      </w:pPr>
      <w:r>
        <w:rPr>
          <w:rFonts w:ascii="Times New Roman" w:eastAsia="Times New Roman" w:hAnsi="Times New Roman"/>
          <w:b/>
          <w:color w:val="000000"/>
          <w:sz w:val="18"/>
        </w:rPr>
        <w:t>9 КЛАСС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9966"/>
        <w:gridCol w:w="528"/>
        <w:gridCol w:w="1104"/>
        <w:gridCol w:w="1142"/>
        <w:gridCol w:w="2366"/>
      </w:tblGrid>
      <w:tr w:rsidR="00CC4D88">
        <w:trPr>
          <w:trHeight w:hRule="exact" w:val="34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9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AD1CBF" w:rsidRDefault="00AD1CBF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2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 (цифровые) образовательные ресурсы</w:t>
            </w:r>
          </w:p>
        </w:tc>
      </w:tr>
      <w:tr w:rsidR="00CC4D88" w:rsidTr="00F67DA4">
        <w:trPr>
          <w:trHeight w:hRule="exact" w:val="542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88" w:rsidRDefault="00CC4D88"/>
        </w:tc>
        <w:tc>
          <w:tcPr>
            <w:tcW w:w="9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88" w:rsidRDefault="00CC4D88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2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88" w:rsidRDefault="00CC4D88"/>
        </w:tc>
      </w:tr>
      <w:tr w:rsidR="00CC4D88" w:rsidRPr="002164DD">
        <w:trPr>
          <w:trHeight w:hRule="exact" w:val="34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AD1CBF" w:rsidRDefault="00AD1CBF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Раздел 1. </w:t>
            </w:r>
            <w:r w:rsidRPr="00AD1CBF">
              <w:rPr>
                <w:rFonts w:ascii="Times New Roman" w:eastAsia="Times New Roman" w:hAnsi="Times New Roman"/>
                <w:b/>
                <w:color w:val="221F1F"/>
                <w:w w:val="97"/>
                <w:sz w:val="16"/>
                <w:lang w:val="ru-RU"/>
              </w:rPr>
              <w:t>Числа и вычисления. Действительные числа</w:t>
            </w:r>
          </w:p>
        </w:tc>
      </w:tr>
      <w:tr w:rsidR="00F67DA4" w:rsidRPr="00F67DA4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1.1.</w:t>
            </w:r>
          </w:p>
        </w:tc>
        <w:tc>
          <w:tcPr>
            <w:tcW w:w="9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67DA4">
              <w:rPr>
                <w:rFonts w:ascii="Times New Roman" w:eastAsia="Times New Roman" w:hAnsi="Times New Roman" w:cs="Times New Roman"/>
                <w:color w:val="221F1F"/>
                <w:w w:val="97"/>
                <w:sz w:val="16"/>
                <w:szCs w:val="16"/>
                <w:lang w:val="ru-RU"/>
              </w:rPr>
              <w:t xml:space="preserve">Рациональные числа, иррациональные числа, конечные и бесконечные десятичные дроби.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7FDF7"/>
              </w:rPr>
              <w:t>https://uchi.ru</w:t>
            </w:r>
          </w:p>
        </w:tc>
      </w:tr>
      <w:tr w:rsidR="00F67DA4" w:rsidRPr="00F67DA4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1.2.</w:t>
            </w:r>
          </w:p>
        </w:tc>
        <w:tc>
          <w:tcPr>
            <w:tcW w:w="9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6" w:after="0" w:line="245" w:lineRule="auto"/>
              <w:ind w:left="72" w:right="6336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67DA4">
              <w:rPr>
                <w:rFonts w:ascii="Times New Roman" w:eastAsia="Times New Roman" w:hAnsi="Times New Roman" w:cs="Times New Roman"/>
                <w:color w:val="221F1F"/>
                <w:w w:val="97"/>
                <w:sz w:val="16"/>
                <w:szCs w:val="16"/>
                <w:lang w:val="ru-RU"/>
              </w:rPr>
              <w:t xml:space="preserve">Множество действительных чисел; действительные </w:t>
            </w:r>
            <w:r w:rsidRPr="00F67DA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r w:rsidRPr="00F67DA4">
              <w:rPr>
                <w:rFonts w:ascii="Times New Roman" w:eastAsia="Times New Roman" w:hAnsi="Times New Roman" w:cs="Times New Roman"/>
                <w:color w:val="221F1F"/>
                <w:w w:val="97"/>
                <w:sz w:val="16"/>
                <w:szCs w:val="16"/>
                <w:lang w:val="ru-RU"/>
              </w:rPr>
              <w:t>числа как бесконечные десятичные дроби.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7FDF7"/>
              </w:rPr>
              <w:t>https://uchi.ru</w:t>
            </w:r>
          </w:p>
        </w:tc>
      </w:tr>
      <w:tr w:rsidR="00F67DA4" w:rsidRPr="00F67DA4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1.3.</w:t>
            </w:r>
          </w:p>
        </w:tc>
        <w:tc>
          <w:tcPr>
            <w:tcW w:w="9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67DA4">
              <w:rPr>
                <w:rFonts w:ascii="Times New Roman" w:eastAsia="Times New Roman" w:hAnsi="Times New Roman" w:cs="Times New Roman"/>
                <w:color w:val="221F1F"/>
                <w:w w:val="97"/>
                <w:sz w:val="16"/>
                <w:szCs w:val="16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7FDF7"/>
              </w:rPr>
              <w:t>https://uchi.ru</w:t>
            </w:r>
          </w:p>
        </w:tc>
      </w:tr>
      <w:tr w:rsidR="00F67DA4" w:rsidRPr="00F67DA4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1.4.</w:t>
            </w:r>
          </w:p>
        </w:tc>
        <w:tc>
          <w:tcPr>
            <w:tcW w:w="9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67DA4">
              <w:rPr>
                <w:rFonts w:ascii="Times New Roman" w:eastAsia="Times New Roman" w:hAnsi="Times New Roman" w:cs="Times New Roman"/>
                <w:color w:val="221F1F"/>
                <w:w w:val="97"/>
                <w:sz w:val="16"/>
                <w:szCs w:val="16"/>
                <w:lang w:val="ru-RU"/>
              </w:rPr>
              <w:t>Сравнение действительных чисел, арифметические действия с действительными числами.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2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7FDF7"/>
              </w:rPr>
              <w:t>https://uchi.ru</w:t>
            </w:r>
          </w:p>
        </w:tc>
      </w:tr>
      <w:tr w:rsidR="00F67DA4" w:rsidRPr="00F67DA4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1.5.</w:t>
            </w:r>
          </w:p>
        </w:tc>
        <w:tc>
          <w:tcPr>
            <w:tcW w:w="9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67DA4">
              <w:rPr>
                <w:rFonts w:ascii="Times New Roman" w:eastAsia="Times New Roman" w:hAnsi="Times New Roman" w:cs="Times New Roman"/>
                <w:color w:val="221F1F"/>
                <w:w w:val="97"/>
                <w:sz w:val="16"/>
                <w:szCs w:val="16"/>
                <w:lang w:val="ru-RU"/>
              </w:rPr>
              <w:t>Приближённое значение величины, точность приближения.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7FDF7"/>
              </w:rPr>
              <w:t>https://uchi.ru</w:t>
            </w:r>
          </w:p>
        </w:tc>
      </w:tr>
      <w:tr w:rsidR="00F67DA4" w:rsidRPr="00F67DA4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1.6.</w:t>
            </w:r>
          </w:p>
        </w:tc>
        <w:tc>
          <w:tcPr>
            <w:tcW w:w="9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221F1F"/>
                <w:w w:val="97"/>
                <w:sz w:val="16"/>
                <w:szCs w:val="16"/>
              </w:rPr>
              <w:t>Округление чисел.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7FDF7"/>
              </w:rPr>
              <w:t>https://uchi.ru</w:t>
            </w:r>
          </w:p>
        </w:tc>
      </w:tr>
      <w:tr w:rsidR="00F67DA4" w:rsidRPr="00F67DA4">
        <w:trPr>
          <w:trHeight w:hRule="exact" w:val="35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1.7.</w:t>
            </w:r>
          </w:p>
        </w:tc>
        <w:tc>
          <w:tcPr>
            <w:tcW w:w="9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67DA4">
              <w:rPr>
                <w:rFonts w:ascii="Times New Roman" w:eastAsia="Times New Roman" w:hAnsi="Times New Roman" w:cs="Times New Roman"/>
                <w:color w:val="221F1F"/>
                <w:w w:val="97"/>
                <w:sz w:val="16"/>
                <w:szCs w:val="16"/>
                <w:lang w:val="ru-RU"/>
              </w:rPr>
              <w:t>Прикидка и оценка результатов вычислений.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7FDF7"/>
              </w:rPr>
              <w:t>https://uchi.ru</w:t>
            </w:r>
          </w:p>
        </w:tc>
      </w:tr>
      <w:tr w:rsidR="00CC4D88" w:rsidRPr="00F67DA4">
        <w:trPr>
          <w:trHeight w:hRule="exact" w:val="348"/>
        </w:trPr>
        <w:tc>
          <w:tcPr>
            <w:tcW w:w="10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F67DA4" w:rsidRDefault="00AD1CBF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F67DA4" w:rsidRDefault="00AD1CBF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9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F67DA4" w:rsidRDefault="00CC4D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F67DA4" w:rsidRDefault="00CC4D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F67DA4" w:rsidRDefault="00CC4D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4D88" w:rsidRPr="002164DD">
        <w:trPr>
          <w:trHeight w:hRule="exact" w:val="34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F67DA4" w:rsidRDefault="00AD1CBF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67DA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  <w:lang w:val="ru-RU"/>
              </w:rPr>
              <w:t>Раздел 2</w:t>
            </w: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.</w:t>
            </w:r>
            <w:r w:rsidRPr="00F67DA4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16"/>
                <w:szCs w:val="16"/>
                <w:lang w:val="ru-RU"/>
              </w:rPr>
              <w:t>Уравнения  и неравенства. Уравнения с одной переменной.</w:t>
            </w:r>
          </w:p>
        </w:tc>
      </w:tr>
      <w:tr w:rsidR="00F67DA4" w:rsidRPr="00F67DA4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2.1.</w:t>
            </w:r>
          </w:p>
        </w:tc>
        <w:tc>
          <w:tcPr>
            <w:tcW w:w="9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221F1F"/>
                <w:w w:val="97"/>
                <w:sz w:val="16"/>
                <w:szCs w:val="16"/>
              </w:rPr>
              <w:t>Линейное уравнение.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2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7FDF7"/>
              </w:rPr>
              <w:t>https://uchi.ru</w:t>
            </w:r>
          </w:p>
        </w:tc>
      </w:tr>
      <w:tr w:rsidR="00F67DA4" w:rsidRPr="00F67DA4">
        <w:trPr>
          <w:trHeight w:hRule="exact" w:val="36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2.2.</w:t>
            </w:r>
          </w:p>
        </w:tc>
        <w:tc>
          <w:tcPr>
            <w:tcW w:w="9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67DA4">
              <w:rPr>
                <w:rFonts w:ascii="Times New Roman" w:eastAsia="Times New Roman" w:hAnsi="Times New Roman" w:cs="Times New Roman"/>
                <w:color w:val="221F1F"/>
                <w:w w:val="97"/>
                <w:sz w:val="16"/>
                <w:szCs w:val="16"/>
                <w:lang w:val="ru-RU"/>
              </w:rPr>
              <w:t xml:space="preserve">Решение уравнений, сводящихся к </w:t>
            </w:r>
            <w:proofErr w:type="gramStart"/>
            <w:r w:rsidRPr="00F67DA4">
              <w:rPr>
                <w:rFonts w:ascii="Times New Roman" w:eastAsia="Times New Roman" w:hAnsi="Times New Roman" w:cs="Times New Roman"/>
                <w:color w:val="221F1F"/>
                <w:w w:val="97"/>
                <w:sz w:val="16"/>
                <w:szCs w:val="16"/>
                <w:lang w:val="ru-RU"/>
              </w:rPr>
              <w:t>линейным</w:t>
            </w:r>
            <w:proofErr w:type="gramEnd"/>
            <w:r w:rsidRPr="00F67DA4">
              <w:rPr>
                <w:rFonts w:ascii="Times New Roman" w:eastAsia="Times New Roman" w:hAnsi="Times New Roman" w:cs="Times New Roman"/>
                <w:color w:val="221F1F"/>
                <w:w w:val="97"/>
                <w:sz w:val="16"/>
                <w:szCs w:val="16"/>
                <w:lang w:val="ru-RU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7FDF7"/>
              </w:rPr>
              <w:t>https://uchi.ru</w:t>
            </w:r>
          </w:p>
        </w:tc>
      </w:tr>
    </w:tbl>
    <w:p w:rsidR="00CC4D88" w:rsidRPr="00F67DA4" w:rsidRDefault="00CC4D88">
      <w:pPr>
        <w:autoSpaceDE w:val="0"/>
        <w:autoSpaceDN w:val="0"/>
        <w:spacing w:after="0" w:line="14" w:lineRule="exact"/>
        <w:rPr>
          <w:rFonts w:ascii="Times New Roman" w:hAnsi="Times New Roman" w:cs="Times New Roman"/>
          <w:sz w:val="16"/>
          <w:szCs w:val="16"/>
        </w:rPr>
      </w:pPr>
    </w:p>
    <w:p w:rsidR="00CC4D88" w:rsidRPr="00F67DA4" w:rsidRDefault="00CC4D88">
      <w:pPr>
        <w:rPr>
          <w:rFonts w:ascii="Times New Roman" w:hAnsi="Times New Roman" w:cs="Times New Roman"/>
          <w:sz w:val="16"/>
          <w:szCs w:val="16"/>
        </w:rPr>
        <w:sectPr w:rsidR="00CC4D88" w:rsidRPr="00F67DA4" w:rsidSect="00C02DFF">
          <w:pgSz w:w="16840" w:h="11901" w:orient="landscape"/>
          <w:pgMar w:top="284" w:right="641" w:bottom="448" w:left="663" w:header="720" w:footer="720" w:gutter="0"/>
          <w:pgBorders w:offsetFrom="page">
            <w:bottom w:val="single" w:sz="4" w:space="24" w:color="000000"/>
          </w:pgBorders>
          <w:cols w:space="720" w:equalWidth="0">
            <w:col w:w="15341" w:space="0"/>
          </w:cols>
          <w:docGrid w:linePitch="360"/>
        </w:sectPr>
      </w:pPr>
    </w:p>
    <w:p w:rsidR="00CC4D88" w:rsidRPr="00F67DA4" w:rsidRDefault="00CC4D88">
      <w:pPr>
        <w:autoSpaceDE w:val="0"/>
        <w:autoSpaceDN w:val="0"/>
        <w:spacing w:after="66" w:line="220" w:lineRule="exact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9966"/>
        <w:gridCol w:w="528"/>
        <w:gridCol w:w="1104"/>
        <w:gridCol w:w="1142"/>
        <w:gridCol w:w="2366"/>
      </w:tblGrid>
      <w:tr w:rsidR="00F67DA4" w:rsidRPr="00F67DA4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2.3.</w:t>
            </w:r>
          </w:p>
        </w:tc>
        <w:tc>
          <w:tcPr>
            <w:tcW w:w="9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221F1F"/>
                <w:w w:val="97"/>
                <w:sz w:val="16"/>
                <w:szCs w:val="16"/>
              </w:rPr>
              <w:t>Квадратное уравнение.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2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7FDF7"/>
              </w:rPr>
              <w:t>https://uchi.ru</w:t>
            </w:r>
          </w:p>
        </w:tc>
      </w:tr>
      <w:tr w:rsidR="00F67DA4" w:rsidRPr="00F67DA4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2.4.</w:t>
            </w:r>
          </w:p>
        </w:tc>
        <w:tc>
          <w:tcPr>
            <w:tcW w:w="9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67DA4">
              <w:rPr>
                <w:rFonts w:ascii="Times New Roman" w:eastAsia="Times New Roman" w:hAnsi="Times New Roman" w:cs="Times New Roman"/>
                <w:color w:val="221F1F"/>
                <w:w w:val="97"/>
                <w:sz w:val="16"/>
                <w:szCs w:val="16"/>
                <w:lang w:val="ru-RU"/>
              </w:rPr>
              <w:t xml:space="preserve">Решение уравнений, сводящихся к </w:t>
            </w:r>
            <w:proofErr w:type="gramStart"/>
            <w:r w:rsidRPr="00F67DA4">
              <w:rPr>
                <w:rFonts w:ascii="Times New Roman" w:eastAsia="Times New Roman" w:hAnsi="Times New Roman" w:cs="Times New Roman"/>
                <w:color w:val="221F1F"/>
                <w:w w:val="97"/>
                <w:sz w:val="16"/>
                <w:szCs w:val="16"/>
                <w:lang w:val="ru-RU"/>
              </w:rPr>
              <w:t>квадратным</w:t>
            </w:r>
            <w:proofErr w:type="gramEnd"/>
            <w:r w:rsidRPr="00F67DA4">
              <w:rPr>
                <w:rFonts w:ascii="Times New Roman" w:eastAsia="Times New Roman" w:hAnsi="Times New Roman" w:cs="Times New Roman"/>
                <w:color w:val="221F1F"/>
                <w:w w:val="97"/>
                <w:sz w:val="16"/>
                <w:szCs w:val="16"/>
                <w:lang w:val="ru-RU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7FDF7"/>
              </w:rPr>
              <w:t>https://uchi.ru</w:t>
            </w:r>
          </w:p>
        </w:tc>
      </w:tr>
      <w:tr w:rsidR="00F67DA4" w:rsidRPr="00F67DA4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2.5.</w:t>
            </w:r>
          </w:p>
        </w:tc>
        <w:tc>
          <w:tcPr>
            <w:tcW w:w="9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221F1F"/>
                <w:w w:val="97"/>
                <w:sz w:val="16"/>
                <w:szCs w:val="16"/>
              </w:rPr>
              <w:t>Биквадратные уравнения.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7FDF7"/>
              </w:rPr>
              <w:t>https://uchi.ru</w:t>
            </w:r>
          </w:p>
        </w:tc>
      </w:tr>
      <w:tr w:rsidR="00F67DA4" w:rsidRPr="00F67DA4">
        <w:trPr>
          <w:trHeight w:hRule="exact" w:val="54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2.6.</w:t>
            </w:r>
          </w:p>
        </w:tc>
        <w:tc>
          <w:tcPr>
            <w:tcW w:w="996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67DA4">
              <w:rPr>
                <w:rFonts w:ascii="Times New Roman" w:eastAsia="Times New Roman" w:hAnsi="Times New Roman" w:cs="Times New Roman"/>
                <w:color w:val="221F1F"/>
                <w:w w:val="97"/>
                <w:sz w:val="16"/>
                <w:szCs w:val="16"/>
                <w:lang w:val="ru-RU"/>
              </w:rPr>
              <w:t>Примеры решения уравнений третьей и четвёртой степеней разложением на множители.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7FDF7"/>
              </w:rPr>
              <w:t>https://uchi.ru</w:t>
            </w:r>
          </w:p>
        </w:tc>
      </w:tr>
      <w:tr w:rsidR="00F67DA4" w:rsidRPr="00F67DA4">
        <w:trPr>
          <w:trHeight w:hRule="exact" w:val="540"/>
        </w:trPr>
        <w:tc>
          <w:tcPr>
            <w:tcW w:w="3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4" w:after="0" w:line="23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2.7.</w:t>
            </w:r>
          </w:p>
        </w:tc>
        <w:tc>
          <w:tcPr>
            <w:tcW w:w="99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4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Решение дробно-рациональных уравнений.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4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3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4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0</w:t>
            </w:r>
          </w:p>
        </w:tc>
        <w:tc>
          <w:tcPr>
            <w:tcW w:w="11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4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3</w:t>
            </w:r>
          </w:p>
        </w:tc>
        <w:tc>
          <w:tcPr>
            <w:tcW w:w="23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7FDF7"/>
              </w:rPr>
              <w:t>https://uchi.ru</w:t>
            </w:r>
          </w:p>
        </w:tc>
      </w:tr>
      <w:tr w:rsidR="00F67DA4" w:rsidRPr="00F67DA4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2.8.</w:t>
            </w:r>
          </w:p>
        </w:tc>
        <w:tc>
          <w:tcPr>
            <w:tcW w:w="9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67DA4">
              <w:rPr>
                <w:rFonts w:ascii="Times New Roman" w:eastAsia="Times New Roman" w:hAnsi="Times New Roman" w:cs="Times New Roman"/>
                <w:color w:val="221F1F"/>
                <w:w w:val="97"/>
                <w:sz w:val="16"/>
                <w:szCs w:val="16"/>
                <w:lang w:val="ru-RU"/>
              </w:rPr>
              <w:t>Решение текстовых задач алгебраическим методом.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2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7FDF7"/>
              </w:rPr>
              <w:t>https://uchi.ru</w:t>
            </w:r>
          </w:p>
        </w:tc>
      </w:tr>
      <w:tr w:rsidR="00CC4D88" w:rsidRPr="00F67DA4">
        <w:trPr>
          <w:trHeight w:hRule="exact" w:val="348"/>
        </w:trPr>
        <w:tc>
          <w:tcPr>
            <w:tcW w:w="10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F67DA4" w:rsidRDefault="00AD1CBF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F67DA4" w:rsidRDefault="00AD1CBF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F67DA4" w:rsidRDefault="00CC4D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F67DA4" w:rsidRDefault="00CC4D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F67DA4" w:rsidRDefault="00CC4D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4D88" w:rsidRPr="002164DD">
        <w:trPr>
          <w:trHeight w:hRule="exact" w:val="34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F67DA4" w:rsidRDefault="00AD1CBF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67DA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  <w:lang w:val="ru-RU"/>
              </w:rPr>
              <w:t xml:space="preserve">Раздел 3. Уравнения и </w:t>
            </w:r>
            <w:proofErr w:type="spellStart"/>
            <w:r w:rsidRPr="00F67DA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  <w:lang w:val="ru-RU"/>
              </w:rPr>
              <w:t>неравества</w:t>
            </w:r>
            <w:proofErr w:type="spellEnd"/>
            <w:r w:rsidRPr="00F67DA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  <w:lang w:val="ru-RU"/>
              </w:rPr>
              <w:t xml:space="preserve">. Системы </w:t>
            </w:r>
            <w:proofErr w:type="spellStart"/>
            <w:r w:rsidRPr="00F67DA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  <w:lang w:val="ru-RU"/>
              </w:rPr>
              <w:t>уровнений</w:t>
            </w:r>
            <w:proofErr w:type="spellEnd"/>
          </w:p>
        </w:tc>
      </w:tr>
      <w:tr w:rsidR="00F67DA4" w:rsidRPr="00F67DA4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3.1.</w:t>
            </w:r>
          </w:p>
        </w:tc>
        <w:tc>
          <w:tcPr>
            <w:tcW w:w="9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67DA4">
              <w:rPr>
                <w:rFonts w:ascii="Times New Roman" w:eastAsia="Times New Roman" w:hAnsi="Times New Roman" w:cs="Times New Roman"/>
                <w:color w:val="221F1F"/>
                <w:w w:val="97"/>
                <w:sz w:val="16"/>
                <w:szCs w:val="16"/>
                <w:lang w:val="ru-RU"/>
              </w:rPr>
              <w:t>Линейное уравнение с двумя переменными и его график.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4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7FDF7"/>
              </w:rPr>
              <w:t>https://uchi.ru</w:t>
            </w:r>
          </w:p>
        </w:tc>
      </w:tr>
      <w:tr w:rsidR="00F67DA4" w:rsidRPr="00F67DA4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3.2.</w:t>
            </w:r>
          </w:p>
        </w:tc>
        <w:tc>
          <w:tcPr>
            <w:tcW w:w="9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67DA4">
              <w:rPr>
                <w:rFonts w:ascii="Times New Roman" w:eastAsia="Times New Roman" w:hAnsi="Times New Roman" w:cs="Times New Roman"/>
                <w:color w:val="221F1F"/>
                <w:w w:val="97"/>
                <w:sz w:val="16"/>
                <w:szCs w:val="16"/>
                <w:lang w:val="ru-RU"/>
              </w:rPr>
              <w:t>Система двух линейных уравнений с двумя переменными и её решение.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4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7FDF7"/>
              </w:rPr>
              <w:t>https://uchi.ru</w:t>
            </w:r>
          </w:p>
        </w:tc>
      </w:tr>
      <w:tr w:rsidR="00F67DA4" w:rsidRPr="00F67DA4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3.3.</w:t>
            </w:r>
          </w:p>
        </w:tc>
        <w:tc>
          <w:tcPr>
            <w:tcW w:w="9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67DA4">
              <w:rPr>
                <w:rFonts w:ascii="Times New Roman" w:eastAsia="Times New Roman" w:hAnsi="Times New Roman" w:cs="Times New Roman"/>
                <w:color w:val="221F1F"/>
                <w:w w:val="97"/>
                <w:sz w:val="16"/>
                <w:szCs w:val="16"/>
                <w:lang w:val="ru-RU"/>
              </w:rPr>
              <w:t>Решение систем двух уравнений, одно из которых линейное, а другое — второй степени.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7FDF7"/>
              </w:rPr>
              <w:t>https://uchi.ru</w:t>
            </w:r>
          </w:p>
        </w:tc>
      </w:tr>
      <w:tr w:rsidR="00F67DA4" w:rsidRPr="00F67DA4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3.4.</w:t>
            </w:r>
          </w:p>
        </w:tc>
        <w:tc>
          <w:tcPr>
            <w:tcW w:w="9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67DA4">
              <w:rPr>
                <w:rFonts w:ascii="Times New Roman" w:eastAsia="Times New Roman" w:hAnsi="Times New Roman" w:cs="Times New Roman"/>
                <w:color w:val="221F1F"/>
                <w:w w:val="97"/>
                <w:sz w:val="16"/>
                <w:szCs w:val="16"/>
                <w:lang w:val="ru-RU"/>
              </w:rPr>
              <w:t>Графическая интерпретация системы уравнений с двумя переменными.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2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7FDF7"/>
              </w:rPr>
              <w:t>https://uchi.ru</w:t>
            </w:r>
          </w:p>
        </w:tc>
      </w:tr>
      <w:tr w:rsidR="00CC4D88" w:rsidRPr="00F67DA4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F67DA4" w:rsidRDefault="00AD1CBF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3.5.</w:t>
            </w:r>
          </w:p>
        </w:tc>
        <w:tc>
          <w:tcPr>
            <w:tcW w:w="9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F67DA4" w:rsidRDefault="00AD1CBF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67DA4">
              <w:rPr>
                <w:rFonts w:ascii="Times New Roman" w:eastAsia="Times New Roman" w:hAnsi="Times New Roman" w:cs="Times New Roman"/>
                <w:color w:val="221F1F"/>
                <w:w w:val="97"/>
                <w:sz w:val="16"/>
                <w:szCs w:val="16"/>
                <w:lang w:val="ru-RU"/>
              </w:rPr>
              <w:t>Решение текстовых задач алгебраическим способом.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F67DA4" w:rsidRDefault="00AD1CBF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F67DA4" w:rsidRDefault="00AD1CBF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F67DA4" w:rsidRDefault="00AD1CBF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2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F67DA4" w:rsidRDefault="00CC4D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4D88" w:rsidRPr="00F67DA4">
        <w:trPr>
          <w:trHeight w:hRule="exact" w:val="350"/>
        </w:trPr>
        <w:tc>
          <w:tcPr>
            <w:tcW w:w="10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F67DA4" w:rsidRDefault="00AD1CBF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F67DA4" w:rsidRDefault="00AD1CBF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F67DA4" w:rsidRDefault="00CC4D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F67DA4" w:rsidRDefault="00CC4D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F67DA4" w:rsidRDefault="00CC4D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4D88" w:rsidRPr="002164DD">
        <w:trPr>
          <w:trHeight w:hRule="exact" w:val="34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F67DA4" w:rsidRDefault="00AD1CBF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67DA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  <w:lang w:val="ru-RU"/>
              </w:rPr>
              <w:t>Раздел 4</w:t>
            </w: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 xml:space="preserve">. </w:t>
            </w:r>
            <w:r w:rsidRPr="00F67DA4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16"/>
                <w:szCs w:val="16"/>
                <w:lang w:val="ru-RU"/>
              </w:rPr>
              <w:t>Уравнения и неравенства. Неравенства</w:t>
            </w:r>
          </w:p>
        </w:tc>
      </w:tr>
      <w:tr w:rsidR="00F67DA4" w:rsidRPr="00F67DA4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4.1.</w:t>
            </w:r>
          </w:p>
        </w:tc>
        <w:tc>
          <w:tcPr>
            <w:tcW w:w="9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Числовые неравенства и их свойства.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4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7FDF7"/>
              </w:rPr>
              <w:t>https://uchi.ru</w:t>
            </w:r>
          </w:p>
        </w:tc>
      </w:tr>
      <w:tr w:rsidR="00F67DA4" w:rsidRPr="00F67DA4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4.2.</w:t>
            </w:r>
          </w:p>
        </w:tc>
        <w:tc>
          <w:tcPr>
            <w:tcW w:w="9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Линейные неравенства с одной переменной и их решение.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4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7FDF7"/>
              </w:rPr>
              <w:t>https://uchi.ru</w:t>
            </w:r>
          </w:p>
        </w:tc>
      </w:tr>
      <w:tr w:rsidR="00F67DA4" w:rsidRPr="00F67DA4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4.3.</w:t>
            </w:r>
          </w:p>
        </w:tc>
        <w:tc>
          <w:tcPr>
            <w:tcW w:w="9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Системы линейных неравенств с одной переменной и их решение.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3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7FDF7"/>
              </w:rPr>
              <w:t>https://uchi.ru</w:t>
            </w:r>
          </w:p>
        </w:tc>
      </w:tr>
      <w:tr w:rsidR="00F67DA4" w:rsidRPr="00F67DA4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4.4.</w:t>
            </w:r>
          </w:p>
        </w:tc>
        <w:tc>
          <w:tcPr>
            <w:tcW w:w="9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Квадратные неравенства и их решение.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2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7FDF7"/>
              </w:rPr>
              <w:t>https://uchi.ru</w:t>
            </w:r>
          </w:p>
        </w:tc>
      </w:tr>
      <w:tr w:rsidR="00F67DA4" w:rsidRPr="00F67DA4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4.5.</w:t>
            </w:r>
          </w:p>
        </w:tc>
        <w:tc>
          <w:tcPr>
            <w:tcW w:w="9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Графическая интерпретация неравенств и систем неравен</w:t>
            </w:r>
            <w:proofErr w:type="gramStart"/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ств с дв</w:t>
            </w:r>
            <w:proofErr w:type="gramEnd"/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умя переменными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2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7FDF7"/>
              </w:rPr>
              <w:t>https://uchi.ru</w:t>
            </w:r>
          </w:p>
        </w:tc>
      </w:tr>
      <w:tr w:rsidR="00CC4D88" w:rsidRPr="00F67DA4">
        <w:trPr>
          <w:trHeight w:hRule="exact" w:val="348"/>
        </w:trPr>
        <w:tc>
          <w:tcPr>
            <w:tcW w:w="10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F67DA4" w:rsidRDefault="00AD1CBF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F67DA4" w:rsidRDefault="00AD1CBF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F67DA4" w:rsidRDefault="00CC4D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F67DA4" w:rsidRDefault="00CC4D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F67DA4" w:rsidRDefault="00CC4D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4D88" w:rsidRPr="00F67DA4">
        <w:trPr>
          <w:trHeight w:hRule="exact" w:val="34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F67DA4" w:rsidRDefault="00AD1CBF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 xml:space="preserve">Раздел 5. </w:t>
            </w:r>
            <w:r w:rsidRPr="00F67DA4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16"/>
                <w:szCs w:val="16"/>
              </w:rPr>
              <w:t>Функции</w:t>
            </w:r>
          </w:p>
        </w:tc>
      </w:tr>
      <w:tr w:rsidR="00F67DA4" w:rsidRPr="00F67DA4">
        <w:trPr>
          <w:trHeight w:hRule="exact" w:val="54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5.1.</w:t>
            </w:r>
          </w:p>
        </w:tc>
        <w:tc>
          <w:tcPr>
            <w:tcW w:w="9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67DA4">
              <w:rPr>
                <w:rFonts w:ascii="Times New Roman" w:eastAsia="Times New Roman" w:hAnsi="Times New Roman" w:cs="Times New Roman"/>
                <w:color w:val="221F1F"/>
                <w:w w:val="97"/>
                <w:sz w:val="16"/>
                <w:szCs w:val="16"/>
                <w:lang w:val="ru-RU"/>
              </w:rPr>
              <w:t xml:space="preserve">Квадратичная функция, её график и свойства.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4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7FDF7"/>
              </w:rPr>
              <w:t>https://uchi.ru</w:t>
            </w:r>
          </w:p>
        </w:tc>
      </w:tr>
      <w:tr w:rsidR="00F67DA4" w:rsidRPr="00F67DA4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5.2.</w:t>
            </w:r>
          </w:p>
        </w:tc>
        <w:tc>
          <w:tcPr>
            <w:tcW w:w="9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67DA4">
              <w:rPr>
                <w:rFonts w:ascii="Times New Roman" w:eastAsia="Times New Roman" w:hAnsi="Times New Roman" w:cs="Times New Roman"/>
                <w:color w:val="221F1F"/>
                <w:w w:val="97"/>
                <w:sz w:val="16"/>
                <w:szCs w:val="16"/>
                <w:lang w:val="ru-RU"/>
              </w:rPr>
              <w:t>Парабола, координаты вершины параболы, ось симметрии параболы.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4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7FDF7"/>
              </w:rPr>
              <w:t>https://uchi.ru</w:t>
            </w:r>
          </w:p>
        </w:tc>
      </w:tr>
      <w:tr w:rsidR="00F67DA4" w:rsidRPr="00F67DA4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5.3.</w:t>
            </w:r>
          </w:p>
        </w:tc>
        <w:tc>
          <w:tcPr>
            <w:tcW w:w="9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67DA4">
              <w:rPr>
                <w:rFonts w:ascii="Times New Roman" w:eastAsia="Times New Roman" w:hAnsi="Times New Roman" w:cs="Times New Roman"/>
                <w:color w:val="221F1F"/>
                <w:w w:val="97"/>
                <w:sz w:val="16"/>
                <w:szCs w:val="16"/>
                <w:lang w:val="ru-RU"/>
              </w:rPr>
              <w:t>Степенные функции с натуральными показателями 2 и 3, их графики и свойства.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4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7FDF7"/>
              </w:rPr>
              <w:t>https://uchi.ru</w:t>
            </w:r>
          </w:p>
        </w:tc>
      </w:tr>
      <w:tr w:rsidR="00F67DA4" w:rsidRPr="00F67DA4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5.4.</w:t>
            </w:r>
          </w:p>
        </w:tc>
        <w:tc>
          <w:tcPr>
            <w:tcW w:w="9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after="0" w:line="36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W w:w="0" w:type="auto"/>
              <w:tblInd w:w="25" w:type="dxa"/>
              <w:tblLayout w:type="fixed"/>
              <w:tblLook w:val="04A0" w:firstRow="1" w:lastRow="0" w:firstColumn="1" w:lastColumn="0" w:noHBand="0" w:noVBand="1"/>
            </w:tblPr>
            <w:tblGrid>
              <w:gridCol w:w="2778"/>
              <w:gridCol w:w="228"/>
              <w:gridCol w:w="4274"/>
            </w:tblGrid>
            <w:tr w:rsidR="00F67DA4" w:rsidRPr="00F67DA4">
              <w:trPr>
                <w:trHeight w:hRule="exact" w:val="198"/>
              </w:trPr>
              <w:tc>
                <w:tcPr>
                  <w:tcW w:w="2778" w:type="dxa"/>
                  <w:tcBorders>
                    <w:bottom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F67DA4" w:rsidRPr="00F67DA4" w:rsidRDefault="00F67DA4">
                  <w:pPr>
                    <w:autoSpaceDE w:val="0"/>
                    <w:autoSpaceDN w:val="0"/>
                    <w:spacing w:before="18" w:after="0" w:line="233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67DA4">
                    <w:rPr>
                      <w:rFonts w:ascii="Times New Roman" w:eastAsia="Times New Roman" w:hAnsi="Times New Roman" w:cs="Times New Roman"/>
                      <w:color w:val="221F1F"/>
                      <w:w w:val="97"/>
                      <w:sz w:val="16"/>
                      <w:szCs w:val="16"/>
                    </w:rPr>
                    <w:t xml:space="preserve">Графики функций: </w:t>
                  </w:r>
                  <w:r w:rsidRPr="00F67DA4">
                    <w:rPr>
                      <w:rFonts w:ascii="Times New Roman" w:eastAsia="Times New Roman" w:hAnsi="Times New Roman" w:cs="Times New Roman"/>
                      <w:i/>
                      <w:color w:val="221F1F"/>
                      <w:w w:val="97"/>
                      <w:sz w:val="16"/>
                      <w:szCs w:val="16"/>
                    </w:rPr>
                    <w:t xml:space="preserve">y </w:t>
                  </w:r>
                  <w:r w:rsidRPr="00F67DA4">
                    <w:rPr>
                      <w:rFonts w:ascii="Times New Roman" w:eastAsia="Times New Roman" w:hAnsi="Times New Roman" w:cs="Times New Roman"/>
                      <w:color w:val="221F1F"/>
                      <w:w w:val="97"/>
                      <w:sz w:val="16"/>
                      <w:szCs w:val="16"/>
                    </w:rPr>
                    <w:t xml:space="preserve">= </w:t>
                  </w:r>
                  <w:r w:rsidRPr="00F67DA4">
                    <w:rPr>
                      <w:rFonts w:ascii="Times New Roman" w:eastAsia="Times New Roman" w:hAnsi="Times New Roman" w:cs="Times New Roman"/>
                      <w:i/>
                      <w:color w:val="221F1F"/>
                      <w:w w:val="97"/>
                      <w:sz w:val="16"/>
                      <w:szCs w:val="16"/>
                    </w:rPr>
                    <w:t>kx</w:t>
                  </w:r>
                  <w:r w:rsidRPr="00F67DA4">
                    <w:rPr>
                      <w:rFonts w:ascii="Times New Roman" w:eastAsia="Times New Roman" w:hAnsi="Times New Roman" w:cs="Times New Roman"/>
                      <w:color w:val="221F1F"/>
                      <w:w w:val="97"/>
                      <w:sz w:val="16"/>
                      <w:szCs w:val="16"/>
                    </w:rPr>
                    <w:t xml:space="preserve">, </w:t>
                  </w:r>
                  <w:r w:rsidRPr="00F67DA4">
                    <w:rPr>
                      <w:rFonts w:ascii="Times New Roman" w:eastAsia="Times New Roman" w:hAnsi="Times New Roman" w:cs="Times New Roman"/>
                      <w:i/>
                      <w:color w:val="221F1F"/>
                      <w:w w:val="97"/>
                      <w:sz w:val="16"/>
                      <w:szCs w:val="16"/>
                    </w:rPr>
                    <w:t xml:space="preserve">y </w:t>
                  </w:r>
                  <w:r w:rsidRPr="00F67DA4">
                    <w:rPr>
                      <w:rFonts w:ascii="Times New Roman" w:eastAsia="Times New Roman" w:hAnsi="Times New Roman" w:cs="Times New Roman"/>
                      <w:color w:val="221F1F"/>
                      <w:w w:val="97"/>
                      <w:sz w:val="16"/>
                      <w:szCs w:val="16"/>
                    </w:rPr>
                    <w:t xml:space="preserve">= </w:t>
                  </w:r>
                  <w:r w:rsidRPr="00F67DA4">
                    <w:rPr>
                      <w:rFonts w:ascii="Times New Roman" w:eastAsia="Times New Roman" w:hAnsi="Times New Roman" w:cs="Times New Roman"/>
                      <w:i/>
                      <w:color w:val="221F1F"/>
                      <w:w w:val="97"/>
                      <w:sz w:val="16"/>
                      <w:szCs w:val="16"/>
                    </w:rPr>
                    <w:t xml:space="preserve">kx + b,   </w:t>
                  </w:r>
                  <w:r w:rsidRPr="00F67DA4">
                    <w:rPr>
                      <w:rFonts w:ascii="Times New Roman" w:eastAsia="Times New Roman" w:hAnsi="Times New Roman" w:cs="Times New Roman"/>
                      <w:i/>
                      <w:color w:val="000000"/>
                      <w:w w:val="97"/>
                      <w:sz w:val="16"/>
                      <w:szCs w:val="16"/>
                    </w:rPr>
                    <w:t xml:space="preserve">y </w:t>
                  </w:r>
                  <w:r w:rsidRPr="00F67DA4">
                    <w:rPr>
                      <w:rFonts w:ascii="Times New Roman" w:eastAsia="Times New Roman" w:hAnsi="Times New Roman" w:cs="Times New Roman"/>
                      <w:color w:val="000000"/>
                      <w:w w:val="97"/>
                      <w:sz w:val="16"/>
                      <w:szCs w:val="16"/>
                    </w:rPr>
                    <w:t xml:space="preserve">= </w:t>
                  </w:r>
                </w:p>
              </w:tc>
              <w:tc>
                <w:tcPr>
                  <w:tcW w:w="228" w:type="dxa"/>
                  <w:tcBorders>
                    <w:bottom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F67DA4" w:rsidRPr="00F67DA4" w:rsidRDefault="00F67DA4">
                  <w:pPr>
                    <w:autoSpaceDE w:val="0"/>
                    <w:autoSpaceDN w:val="0"/>
                    <w:spacing w:before="18" w:after="0" w:line="233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67DA4">
                    <w:rPr>
                      <w:rFonts w:ascii="Times New Roman" w:eastAsia="Times New Roman" w:hAnsi="Times New Roman" w:cs="Times New Roman"/>
                      <w:i/>
                      <w:color w:val="000000"/>
                      <w:w w:val="97"/>
                      <w:sz w:val="16"/>
                      <w:szCs w:val="16"/>
                    </w:rPr>
                    <w:t>k/x</w:t>
                  </w:r>
                </w:p>
              </w:tc>
              <w:tc>
                <w:tcPr>
                  <w:tcW w:w="4274" w:type="dxa"/>
                  <w:tcBorders>
                    <w:bottom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F67DA4" w:rsidRPr="00F67DA4" w:rsidRDefault="00F67DA4">
                  <w:pPr>
                    <w:autoSpaceDE w:val="0"/>
                    <w:autoSpaceDN w:val="0"/>
                    <w:spacing w:before="18" w:after="0" w:line="233" w:lineRule="auto"/>
                    <w:ind w:left="3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67DA4">
                    <w:rPr>
                      <w:rFonts w:ascii="Times New Roman" w:eastAsia="Times New Roman" w:hAnsi="Times New Roman" w:cs="Times New Roman"/>
                      <w:i/>
                      <w:color w:val="221F1F"/>
                      <w:w w:val="97"/>
                      <w:sz w:val="16"/>
                      <w:szCs w:val="16"/>
                    </w:rPr>
                    <w:t xml:space="preserve">,   y </w:t>
                  </w:r>
                  <w:r w:rsidRPr="00F67DA4">
                    <w:rPr>
                      <w:rFonts w:ascii="Times New Roman" w:eastAsia="Times New Roman" w:hAnsi="Times New Roman" w:cs="Times New Roman"/>
                      <w:color w:val="221F1F"/>
                      <w:w w:val="97"/>
                      <w:sz w:val="16"/>
                      <w:szCs w:val="16"/>
                    </w:rPr>
                    <w:t xml:space="preserve">= </w:t>
                  </w:r>
                  <w:r w:rsidRPr="00F67DA4">
                    <w:rPr>
                      <w:rFonts w:ascii="Times New Roman" w:eastAsia="Times New Roman" w:hAnsi="Times New Roman" w:cs="Times New Roman"/>
                      <w:i/>
                      <w:color w:val="221F1F"/>
                      <w:w w:val="97"/>
                      <w:sz w:val="16"/>
                      <w:szCs w:val="16"/>
                    </w:rPr>
                    <w:t>ax</w:t>
                  </w:r>
                  <w:r w:rsidRPr="00F67DA4">
                    <w:rPr>
                      <w:rFonts w:ascii="Times New Roman" w:eastAsia="Times New Roman" w:hAnsi="Times New Roman" w:cs="Times New Roman"/>
                      <w:color w:val="000000"/>
                      <w:w w:val="97"/>
                      <w:sz w:val="16"/>
                      <w:szCs w:val="16"/>
                    </w:rPr>
                    <w:t>²</w:t>
                  </w:r>
                  <w:r w:rsidRPr="00F67DA4">
                    <w:rPr>
                      <w:rFonts w:ascii="Times New Roman" w:eastAsia="Times New Roman" w:hAnsi="Times New Roman" w:cs="Times New Roman"/>
                      <w:color w:val="221F1F"/>
                      <w:w w:val="97"/>
                      <w:sz w:val="16"/>
                      <w:szCs w:val="16"/>
                    </w:rPr>
                    <w:t xml:space="preserve">, </w:t>
                  </w:r>
                  <w:r w:rsidRPr="00F67DA4">
                    <w:rPr>
                      <w:rFonts w:ascii="Times New Roman" w:eastAsia="Times New Roman" w:hAnsi="Times New Roman" w:cs="Times New Roman"/>
                      <w:i/>
                      <w:color w:val="221F1F"/>
                      <w:w w:val="97"/>
                      <w:sz w:val="16"/>
                      <w:szCs w:val="16"/>
                    </w:rPr>
                    <w:t xml:space="preserve">y </w:t>
                  </w:r>
                  <w:r w:rsidRPr="00F67DA4">
                    <w:rPr>
                      <w:rFonts w:ascii="Times New Roman" w:eastAsia="Times New Roman" w:hAnsi="Times New Roman" w:cs="Times New Roman"/>
                      <w:color w:val="221F1F"/>
                      <w:w w:val="97"/>
                      <w:sz w:val="16"/>
                      <w:szCs w:val="16"/>
                    </w:rPr>
                    <w:t xml:space="preserve">= </w:t>
                  </w:r>
                  <w:r w:rsidRPr="00F67DA4">
                    <w:rPr>
                      <w:rFonts w:ascii="Times New Roman" w:eastAsia="Times New Roman" w:hAnsi="Times New Roman" w:cs="Times New Roman"/>
                      <w:i/>
                      <w:color w:val="221F1F"/>
                      <w:w w:val="97"/>
                      <w:sz w:val="16"/>
                      <w:szCs w:val="16"/>
                    </w:rPr>
                    <w:t>ax</w:t>
                  </w:r>
                  <w:r w:rsidRPr="00F67DA4">
                    <w:rPr>
                      <w:rFonts w:ascii="Times New Roman" w:eastAsia="Times New Roman" w:hAnsi="Times New Roman" w:cs="Times New Roman"/>
                      <w:color w:val="000000"/>
                      <w:w w:val="97"/>
                      <w:sz w:val="16"/>
                      <w:szCs w:val="16"/>
                    </w:rPr>
                    <w:t>³</w:t>
                  </w:r>
                  <w:r w:rsidRPr="00F67DA4">
                    <w:rPr>
                      <w:rFonts w:ascii="Times New Roman" w:eastAsia="Times New Roman" w:hAnsi="Times New Roman" w:cs="Times New Roman"/>
                      <w:i/>
                      <w:color w:val="221F1F"/>
                      <w:w w:val="97"/>
                      <w:sz w:val="16"/>
                      <w:szCs w:val="16"/>
                    </w:rPr>
                    <w:t xml:space="preserve">, y </w:t>
                  </w:r>
                  <w:r w:rsidRPr="00F67DA4">
                    <w:rPr>
                      <w:rFonts w:ascii="Times New Roman" w:eastAsia="Times New Roman" w:hAnsi="Times New Roman" w:cs="Times New Roman"/>
                      <w:color w:val="221F1F"/>
                      <w:w w:val="97"/>
                      <w:sz w:val="16"/>
                      <w:szCs w:val="16"/>
                    </w:rPr>
                    <w:t xml:space="preserve">= </w:t>
                  </w:r>
                  <w:r w:rsidRPr="00F67DA4">
                    <w:rPr>
                      <w:rFonts w:ascii="Times New Roman" w:eastAsia="Times New Roman" w:hAnsi="Times New Roman" w:cs="Times New Roman"/>
                      <w:color w:val="000000"/>
                      <w:w w:val="97"/>
                      <w:sz w:val="16"/>
                      <w:szCs w:val="16"/>
                    </w:rPr>
                    <w:t>√х</w:t>
                  </w:r>
                  <w:r w:rsidRPr="00F67DA4">
                    <w:rPr>
                      <w:rFonts w:ascii="Times New Roman" w:eastAsia="Times New Roman" w:hAnsi="Times New Roman" w:cs="Times New Roman"/>
                      <w:color w:val="221F1F"/>
                      <w:w w:val="97"/>
                      <w:sz w:val="16"/>
                      <w:szCs w:val="16"/>
                    </w:rPr>
                    <w:t>,</w:t>
                  </w:r>
                </w:p>
              </w:tc>
            </w:tr>
            <w:tr w:rsidR="00F67DA4" w:rsidRPr="00F67DA4">
              <w:trPr>
                <w:trHeight w:hRule="exact" w:val="234"/>
              </w:trPr>
              <w:tc>
                <w:tcPr>
                  <w:tcW w:w="2778" w:type="dxa"/>
                  <w:tcBorders>
                    <w:top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F67DA4" w:rsidRPr="00F67DA4" w:rsidRDefault="00F67DA4">
                  <w:pPr>
                    <w:autoSpaceDE w:val="0"/>
                    <w:autoSpaceDN w:val="0"/>
                    <w:spacing w:before="28" w:after="0" w:line="233" w:lineRule="auto"/>
                    <w:ind w:left="46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67DA4">
                    <w:rPr>
                      <w:rFonts w:ascii="Times New Roman" w:eastAsia="Times New Roman" w:hAnsi="Times New Roman" w:cs="Times New Roman"/>
                      <w:i/>
                      <w:color w:val="221F1F"/>
                      <w:w w:val="97"/>
                      <w:sz w:val="16"/>
                      <w:szCs w:val="16"/>
                    </w:rPr>
                    <w:t xml:space="preserve">y </w:t>
                  </w:r>
                  <w:r w:rsidRPr="00F67DA4">
                    <w:rPr>
                      <w:rFonts w:ascii="Times New Roman" w:eastAsia="Times New Roman" w:hAnsi="Times New Roman" w:cs="Times New Roman"/>
                      <w:color w:val="221F1F"/>
                      <w:w w:val="97"/>
                      <w:sz w:val="16"/>
                      <w:szCs w:val="16"/>
                    </w:rPr>
                    <w:t xml:space="preserve">=  </w:t>
                  </w:r>
                  <w:r w:rsidRPr="00F67DA4">
                    <w:rPr>
                      <w:rFonts w:ascii="Times New Roman" w:eastAsia="Times New Roman" w:hAnsi="Times New Roman" w:cs="Times New Roman"/>
                      <w:i/>
                      <w:color w:val="221F1F"/>
                      <w:w w:val="97"/>
                      <w:sz w:val="16"/>
                      <w:szCs w:val="16"/>
                    </w:rPr>
                    <w:t xml:space="preserve">х </w:t>
                  </w:r>
                  <w:r w:rsidRPr="00F67DA4">
                    <w:rPr>
                      <w:rFonts w:ascii="Times New Roman" w:eastAsia="Times New Roman" w:hAnsi="Times New Roman" w:cs="Times New Roman"/>
                      <w:color w:val="221F1F"/>
                      <w:w w:val="97"/>
                      <w:sz w:val="16"/>
                      <w:szCs w:val="16"/>
                    </w:rPr>
                    <w:t>I I</w:t>
                  </w:r>
                </w:p>
              </w:tc>
              <w:tc>
                <w:tcPr>
                  <w:tcW w:w="228" w:type="dxa"/>
                  <w:tcBorders>
                    <w:top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F67DA4" w:rsidRPr="00F67DA4" w:rsidRDefault="00F67DA4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274" w:type="dxa"/>
                  <w:tcBorders>
                    <w:top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F67DA4" w:rsidRPr="00F67DA4" w:rsidRDefault="00F67DA4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:rsidR="00F67DA4" w:rsidRPr="00F67DA4" w:rsidRDefault="00F67DA4">
            <w:pPr>
              <w:autoSpaceDE w:val="0"/>
              <w:autoSpaceDN w:val="0"/>
              <w:spacing w:after="0" w:line="14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3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7FDF7"/>
              </w:rPr>
              <w:t>https://uchi.ru</w:t>
            </w:r>
          </w:p>
        </w:tc>
      </w:tr>
      <w:tr w:rsidR="00CC4D88" w:rsidRPr="00F67DA4">
        <w:trPr>
          <w:trHeight w:hRule="exact" w:val="328"/>
        </w:trPr>
        <w:tc>
          <w:tcPr>
            <w:tcW w:w="10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F67DA4" w:rsidRDefault="00AD1CBF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F67DA4" w:rsidRDefault="00AD1CBF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F67DA4" w:rsidRDefault="00CC4D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F67DA4" w:rsidRDefault="00CC4D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F67DA4" w:rsidRDefault="00CC4D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C4D88" w:rsidRPr="00F67DA4" w:rsidRDefault="00CC4D88">
      <w:pPr>
        <w:autoSpaceDE w:val="0"/>
        <w:autoSpaceDN w:val="0"/>
        <w:spacing w:after="0" w:line="14" w:lineRule="exact"/>
        <w:rPr>
          <w:rFonts w:ascii="Times New Roman" w:hAnsi="Times New Roman" w:cs="Times New Roman"/>
          <w:sz w:val="16"/>
          <w:szCs w:val="16"/>
        </w:rPr>
      </w:pPr>
    </w:p>
    <w:p w:rsidR="00CC4D88" w:rsidRPr="00F67DA4" w:rsidRDefault="00CC4D88">
      <w:pPr>
        <w:rPr>
          <w:rFonts w:ascii="Times New Roman" w:hAnsi="Times New Roman" w:cs="Times New Roman"/>
          <w:sz w:val="16"/>
          <w:szCs w:val="16"/>
        </w:rPr>
        <w:sectPr w:rsidR="00CC4D88" w:rsidRPr="00F67DA4" w:rsidSect="00C02DFF">
          <w:pgSz w:w="16840" w:h="11901" w:orient="landscape"/>
          <w:pgMar w:top="284" w:right="641" w:bottom="380" w:left="663" w:header="720" w:footer="720" w:gutter="0"/>
          <w:pgBorders w:offsetFrom="page">
            <w:bottom w:val="single" w:sz="4" w:space="24" w:color="000000"/>
          </w:pgBorders>
          <w:cols w:space="720" w:equalWidth="0">
            <w:col w:w="15275" w:space="0"/>
          </w:cols>
          <w:docGrid w:linePitch="360"/>
        </w:sectPr>
      </w:pPr>
    </w:p>
    <w:p w:rsidR="00CC4D88" w:rsidRPr="00F67DA4" w:rsidRDefault="00CC4D88">
      <w:pPr>
        <w:autoSpaceDE w:val="0"/>
        <w:autoSpaceDN w:val="0"/>
        <w:spacing w:after="66" w:line="220" w:lineRule="exact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9966"/>
        <w:gridCol w:w="528"/>
        <w:gridCol w:w="1104"/>
        <w:gridCol w:w="1142"/>
        <w:gridCol w:w="2366"/>
      </w:tblGrid>
      <w:tr w:rsidR="00CC4D88" w:rsidRPr="00F67DA4">
        <w:trPr>
          <w:trHeight w:hRule="exact" w:val="34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F67DA4" w:rsidRDefault="00AD1CBF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Раздел 6.</w:t>
            </w:r>
            <w:r w:rsidRPr="00F67DA4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16"/>
                <w:szCs w:val="16"/>
              </w:rPr>
              <w:t xml:space="preserve">Числовые последовательности </w:t>
            </w:r>
          </w:p>
        </w:tc>
      </w:tr>
      <w:tr w:rsidR="00F67DA4" w:rsidRPr="00F67DA4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6.1.</w:t>
            </w:r>
          </w:p>
        </w:tc>
        <w:tc>
          <w:tcPr>
            <w:tcW w:w="9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221F1F"/>
                <w:w w:val="97"/>
                <w:sz w:val="16"/>
                <w:szCs w:val="16"/>
              </w:rPr>
              <w:t>Понятие числовой последовательности.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2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7FDF7"/>
              </w:rPr>
              <w:t>https://uchi.ru</w:t>
            </w:r>
          </w:p>
        </w:tc>
      </w:tr>
      <w:tr w:rsidR="00F67DA4" w:rsidRPr="00F67DA4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6.2.</w:t>
            </w:r>
          </w:p>
        </w:tc>
        <w:tc>
          <w:tcPr>
            <w:tcW w:w="9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67DA4">
              <w:rPr>
                <w:rFonts w:ascii="Times New Roman" w:eastAsia="Times New Roman" w:hAnsi="Times New Roman" w:cs="Times New Roman"/>
                <w:color w:val="221F1F"/>
                <w:w w:val="97"/>
                <w:sz w:val="16"/>
                <w:szCs w:val="16"/>
                <w:lang w:val="ru-RU"/>
              </w:rPr>
              <w:t xml:space="preserve">Задание последовательности рекуррентной формулой и формулой </w:t>
            </w:r>
            <w:r w:rsidRPr="00F67DA4">
              <w:rPr>
                <w:rFonts w:ascii="Times New Roman" w:eastAsia="Times New Roman" w:hAnsi="Times New Roman" w:cs="Times New Roman"/>
                <w:i/>
                <w:color w:val="221F1F"/>
                <w:w w:val="97"/>
                <w:sz w:val="16"/>
                <w:szCs w:val="16"/>
              </w:rPr>
              <w:t>n</w:t>
            </w:r>
            <w:r w:rsidRPr="00F67DA4">
              <w:rPr>
                <w:rFonts w:ascii="Times New Roman" w:eastAsia="Times New Roman" w:hAnsi="Times New Roman" w:cs="Times New Roman"/>
                <w:color w:val="221F1F"/>
                <w:w w:val="97"/>
                <w:sz w:val="16"/>
                <w:szCs w:val="16"/>
                <w:lang w:val="ru-RU"/>
              </w:rPr>
              <w:t>-го члена.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3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7FDF7"/>
              </w:rPr>
              <w:t>https://uchi.ru</w:t>
            </w:r>
          </w:p>
        </w:tc>
      </w:tr>
      <w:tr w:rsidR="00F67DA4" w:rsidRPr="00F67DA4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6.3.</w:t>
            </w:r>
          </w:p>
        </w:tc>
        <w:tc>
          <w:tcPr>
            <w:tcW w:w="9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221F1F"/>
                <w:w w:val="97"/>
                <w:sz w:val="16"/>
                <w:szCs w:val="16"/>
              </w:rPr>
              <w:t>Арифметическая и геометрическая прогрессии.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3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7FDF7"/>
              </w:rPr>
              <w:t>https://uchi.ru</w:t>
            </w:r>
          </w:p>
        </w:tc>
      </w:tr>
      <w:tr w:rsidR="00F67DA4" w:rsidRPr="00F67DA4">
        <w:trPr>
          <w:trHeight w:hRule="exact" w:val="35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80" w:after="0" w:line="23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6.4.</w:t>
            </w:r>
          </w:p>
        </w:tc>
        <w:tc>
          <w:tcPr>
            <w:tcW w:w="9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80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67DA4">
              <w:rPr>
                <w:rFonts w:ascii="Times New Roman" w:eastAsia="Times New Roman" w:hAnsi="Times New Roman" w:cs="Times New Roman"/>
                <w:color w:val="221F1F"/>
                <w:w w:val="97"/>
                <w:sz w:val="16"/>
                <w:szCs w:val="16"/>
                <w:lang w:val="ru-RU"/>
              </w:rPr>
              <w:t xml:space="preserve">Формулы </w:t>
            </w:r>
            <w:r w:rsidRPr="00F67DA4">
              <w:rPr>
                <w:rFonts w:ascii="Times New Roman" w:eastAsia="Times New Roman" w:hAnsi="Times New Roman" w:cs="Times New Roman"/>
                <w:i/>
                <w:color w:val="221F1F"/>
                <w:w w:val="97"/>
                <w:sz w:val="16"/>
                <w:szCs w:val="16"/>
              </w:rPr>
              <w:t>n</w:t>
            </w:r>
            <w:r w:rsidRPr="00F67DA4">
              <w:rPr>
                <w:rFonts w:ascii="Times New Roman" w:eastAsia="Times New Roman" w:hAnsi="Times New Roman" w:cs="Times New Roman"/>
                <w:color w:val="221F1F"/>
                <w:w w:val="97"/>
                <w:sz w:val="16"/>
                <w:szCs w:val="16"/>
                <w:lang w:val="ru-RU"/>
              </w:rPr>
              <w:t xml:space="preserve">-го члена арифметической и геометрической прогрессий, суммы первых </w:t>
            </w:r>
            <w:r w:rsidRPr="00F67DA4">
              <w:rPr>
                <w:rFonts w:ascii="Times New Roman" w:eastAsia="Times New Roman" w:hAnsi="Times New Roman" w:cs="Times New Roman"/>
                <w:i/>
                <w:color w:val="221F1F"/>
                <w:w w:val="97"/>
                <w:sz w:val="16"/>
                <w:szCs w:val="16"/>
              </w:rPr>
              <w:t>n</w:t>
            </w:r>
            <w:r w:rsidRPr="00F67DA4">
              <w:rPr>
                <w:rFonts w:ascii="Times New Roman" w:eastAsia="Times New Roman" w:hAnsi="Times New Roman" w:cs="Times New Roman"/>
                <w:i/>
                <w:color w:val="221F1F"/>
                <w:w w:val="97"/>
                <w:sz w:val="16"/>
                <w:szCs w:val="16"/>
                <w:lang w:val="ru-RU"/>
              </w:rPr>
              <w:t xml:space="preserve"> </w:t>
            </w:r>
            <w:r w:rsidRPr="00F67DA4">
              <w:rPr>
                <w:rFonts w:ascii="Times New Roman" w:eastAsia="Times New Roman" w:hAnsi="Times New Roman" w:cs="Times New Roman"/>
                <w:color w:val="221F1F"/>
                <w:w w:val="97"/>
                <w:sz w:val="16"/>
                <w:szCs w:val="16"/>
                <w:lang w:val="ru-RU"/>
              </w:rPr>
              <w:t>членов.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80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80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80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2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7FDF7"/>
              </w:rPr>
              <w:t>https://uchi.ru</w:t>
            </w:r>
          </w:p>
        </w:tc>
      </w:tr>
      <w:tr w:rsidR="00F67DA4" w:rsidRPr="00F67DA4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6.5.</w:t>
            </w:r>
          </w:p>
        </w:tc>
        <w:tc>
          <w:tcPr>
            <w:tcW w:w="9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gramStart"/>
            <w:r w:rsidRPr="00F67DA4">
              <w:rPr>
                <w:rFonts w:ascii="Times New Roman" w:eastAsia="Times New Roman" w:hAnsi="Times New Roman" w:cs="Times New Roman"/>
                <w:color w:val="221F1F"/>
                <w:w w:val="97"/>
                <w:sz w:val="16"/>
                <w:szCs w:val="16"/>
                <w:lang w:val="ru-RU"/>
              </w:rPr>
              <w:t>Изображение членов арифметической и геометрической прогрессий точками на координатной плоскости.</w:t>
            </w:r>
            <w:proofErr w:type="gram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7FDF7"/>
              </w:rPr>
              <w:t>https://uchi.ru</w:t>
            </w:r>
          </w:p>
        </w:tc>
      </w:tr>
      <w:tr w:rsidR="00F67DA4" w:rsidRPr="00F67DA4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6.6.</w:t>
            </w:r>
          </w:p>
        </w:tc>
        <w:tc>
          <w:tcPr>
            <w:tcW w:w="9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221F1F"/>
                <w:w w:val="97"/>
                <w:sz w:val="16"/>
                <w:szCs w:val="16"/>
              </w:rPr>
              <w:t>Линейный и экспоненциальный рост.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7FDF7"/>
              </w:rPr>
              <w:t>https://uchi.ru</w:t>
            </w:r>
          </w:p>
        </w:tc>
      </w:tr>
      <w:tr w:rsidR="00F67DA4" w:rsidRPr="00F67DA4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6.7.</w:t>
            </w:r>
          </w:p>
        </w:tc>
        <w:tc>
          <w:tcPr>
            <w:tcW w:w="9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221F1F"/>
                <w:w w:val="97"/>
                <w:sz w:val="16"/>
                <w:szCs w:val="16"/>
              </w:rPr>
              <w:t>Сложные проценты.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2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7FDF7"/>
              </w:rPr>
              <w:t>https://uchi.ru</w:t>
            </w:r>
          </w:p>
        </w:tc>
      </w:tr>
      <w:tr w:rsidR="00CC4D88" w:rsidRPr="00F67DA4">
        <w:trPr>
          <w:trHeight w:hRule="exact" w:val="348"/>
        </w:trPr>
        <w:tc>
          <w:tcPr>
            <w:tcW w:w="10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F67DA4" w:rsidRDefault="00AD1CBF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F67DA4" w:rsidRDefault="00AD1CBF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F67DA4" w:rsidRDefault="00CC4D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F67DA4" w:rsidRDefault="00CC4D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F67DA4" w:rsidRDefault="00CC4D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4D88" w:rsidRPr="002164DD">
        <w:trPr>
          <w:trHeight w:hRule="exact" w:val="34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F67DA4" w:rsidRDefault="00AD1CBF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67DA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  <w:lang w:val="ru-RU"/>
              </w:rPr>
              <w:t>Раздел 7.</w:t>
            </w:r>
            <w:r w:rsidRPr="00F67DA4">
              <w:rPr>
                <w:rFonts w:ascii="Times New Roman" w:eastAsia="Times New Roman" w:hAnsi="Times New Roman" w:cs="Times New Roman"/>
                <w:b/>
                <w:color w:val="221F1F"/>
                <w:w w:val="102"/>
                <w:sz w:val="16"/>
                <w:szCs w:val="16"/>
                <w:lang w:val="ru-RU"/>
              </w:rPr>
              <w:t>Повторение, обобщение, систематизация знаний</w:t>
            </w:r>
          </w:p>
        </w:tc>
      </w:tr>
      <w:tr w:rsidR="00F67DA4" w:rsidRPr="00F67DA4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7.1.</w:t>
            </w:r>
          </w:p>
        </w:tc>
        <w:tc>
          <w:tcPr>
            <w:tcW w:w="9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gramStart"/>
            <w:r w:rsidRPr="00F67DA4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16"/>
                <w:szCs w:val="16"/>
                <w:lang w:val="ru-RU"/>
              </w:rPr>
              <w:t xml:space="preserve">Числа и вычисления </w:t>
            </w:r>
            <w:r w:rsidRPr="00F67DA4">
              <w:rPr>
                <w:rFonts w:ascii="Times New Roman" w:eastAsia="Times New Roman" w:hAnsi="Times New Roman" w:cs="Times New Roman"/>
                <w:color w:val="221F1F"/>
                <w:w w:val="97"/>
                <w:sz w:val="16"/>
                <w:szCs w:val="16"/>
                <w:lang w:val="ru-RU"/>
              </w:rPr>
              <w:t>(запись, сравнение, действия с действительными числами, числовая прямая; проценты, отношения, пропорции; округление, приближение, оценка; решение текстовых задач арифметическим способом)</w:t>
            </w:r>
            <w:proofErr w:type="gram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6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7FDF7"/>
              </w:rPr>
              <w:t>https://uchi.ru</w:t>
            </w:r>
          </w:p>
        </w:tc>
      </w:tr>
      <w:tr w:rsidR="00F67DA4" w:rsidRPr="00F67DA4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7.2.</w:t>
            </w:r>
          </w:p>
        </w:tc>
        <w:tc>
          <w:tcPr>
            <w:tcW w:w="9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67DA4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16"/>
                <w:szCs w:val="16"/>
                <w:lang w:val="ru-RU"/>
              </w:rPr>
              <w:t xml:space="preserve">Алгебраические выражения </w:t>
            </w:r>
            <w:r w:rsidRPr="00F67DA4">
              <w:rPr>
                <w:rFonts w:ascii="Times New Roman" w:eastAsia="Times New Roman" w:hAnsi="Times New Roman" w:cs="Times New Roman"/>
                <w:color w:val="221F1F"/>
                <w:w w:val="97"/>
                <w:sz w:val="16"/>
                <w:szCs w:val="16"/>
                <w:lang w:val="ru-RU"/>
              </w:rPr>
              <w:t>(преобразование алгебраических выражений, допустимые значения)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6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7FDF7"/>
              </w:rPr>
              <w:t>https://uchi.ru</w:t>
            </w:r>
          </w:p>
        </w:tc>
      </w:tr>
      <w:tr w:rsidR="00F67DA4" w:rsidRPr="00F67DA4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7.3.</w:t>
            </w:r>
          </w:p>
        </w:tc>
        <w:tc>
          <w:tcPr>
            <w:tcW w:w="9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67DA4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16"/>
                <w:szCs w:val="16"/>
                <w:lang w:val="ru-RU"/>
              </w:rPr>
              <w:t xml:space="preserve">Функции </w:t>
            </w:r>
            <w:r w:rsidRPr="00F67DA4">
              <w:rPr>
                <w:rFonts w:ascii="Times New Roman" w:eastAsia="Times New Roman" w:hAnsi="Times New Roman" w:cs="Times New Roman"/>
                <w:color w:val="221F1F"/>
                <w:w w:val="97"/>
                <w:sz w:val="16"/>
                <w:szCs w:val="16"/>
                <w:lang w:val="ru-RU"/>
              </w:rPr>
              <w:t>(построение, свойства изученных функций; графическое решение уравнений и их систем)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5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7DA4" w:rsidRPr="00F67DA4" w:rsidRDefault="00F67D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7FDF7"/>
              </w:rPr>
              <w:t>https://uchi.ru</w:t>
            </w:r>
          </w:p>
        </w:tc>
      </w:tr>
      <w:tr w:rsidR="00CC4D88" w:rsidRPr="00F67DA4">
        <w:trPr>
          <w:trHeight w:hRule="exact" w:val="350"/>
        </w:trPr>
        <w:tc>
          <w:tcPr>
            <w:tcW w:w="10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F67DA4" w:rsidRDefault="00AD1CBF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F67DA4" w:rsidRDefault="00AD1CBF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18</w:t>
            </w:r>
          </w:p>
        </w:tc>
        <w:tc>
          <w:tcPr>
            <w:tcW w:w="4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F67DA4" w:rsidRDefault="00CC4D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4D88" w:rsidRPr="00F67DA4">
        <w:trPr>
          <w:trHeight w:hRule="exact" w:val="328"/>
        </w:trPr>
        <w:tc>
          <w:tcPr>
            <w:tcW w:w="10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F67DA4" w:rsidRDefault="00AD1CBF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F67DA4" w:rsidRDefault="00AD1CBF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102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F67DA4" w:rsidRDefault="00AD1CBF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7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F67DA4" w:rsidRDefault="00F67DA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F67DA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95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F67DA4" w:rsidRDefault="00CC4D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C4D88" w:rsidRDefault="00CC4D88">
      <w:pPr>
        <w:autoSpaceDE w:val="0"/>
        <w:autoSpaceDN w:val="0"/>
        <w:spacing w:after="0" w:line="14" w:lineRule="exact"/>
      </w:pPr>
    </w:p>
    <w:p w:rsidR="00CC4D88" w:rsidRDefault="00CC4D88">
      <w:pPr>
        <w:sectPr w:rsidR="00CC4D88" w:rsidSect="00C02DFF">
          <w:pgSz w:w="16840" w:h="11901" w:orient="landscape"/>
          <w:pgMar w:top="284" w:right="641" w:bottom="1440" w:left="663" w:header="720" w:footer="720" w:gutter="0"/>
          <w:pgBorders w:offsetFrom="page">
            <w:bottom w:val="single" w:sz="4" w:space="24" w:color="000000"/>
          </w:pgBorders>
          <w:cols w:space="720" w:equalWidth="0">
            <w:col w:w="16333" w:space="0"/>
          </w:cols>
          <w:docGrid w:linePitch="360"/>
        </w:sectPr>
      </w:pPr>
    </w:p>
    <w:p w:rsidR="00CC4D88" w:rsidRDefault="00CC4D88">
      <w:pPr>
        <w:autoSpaceDE w:val="0"/>
        <w:autoSpaceDN w:val="0"/>
        <w:spacing w:after="76" w:line="220" w:lineRule="exact"/>
      </w:pPr>
    </w:p>
    <w:p w:rsidR="00CC4D88" w:rsidRDefault="00AD1CBF">
      <w:pPr>
        <w:autoSpaceDE w:val="0"/>
        <w:autoSpaceDN w:val="0"/>
        <w:spacing w:after="124" w:line="382" w:lineRule="auto"/>
        <w:ind w:right="7200"/>
      </w:pPr>
      <w:r>
        <w:rPr>
          <w:rFonts w:ascii="Times New Roman" w:eastAsia="Times New Roman" w:hAnsi="Times New Roman"/>
          <w:b/>
          <w:color w:val="000000"/>
          <w:sz w:val="21"/>
        </w:rPr>
        <w:t xml:space="preserve">ПОУРОЧНОЕ ПЛАНИРОВАНИЕ </w:t>
      </w:r>
      <w:r>
        <w:br/>
      </w:r>
      <w:r>
        <w:rPr>
          <w:rFonts w:ascii="Times New Roman" w:eastAsia="Times New Roman" w:hAnsi="Times New Roman"/>
          <w:b/>
          <w:color w:val="000000"/>
          <w:sz w:val="21"/>
        </w:rPr>
        <w:t>7 КЛАСС</w:t>
      </w:r>
    </w:p>
    <w:tbl>
      <w:tblPr>
        <w:tblW w:w="10632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504"/>
        <w:gridCol w:w="4758"/>
        <w:gridCol w:w="640"/>
        <w:gridCol w:w="1496"/>
        <w:gridCol w:w="1514"/>
        <w:gridCol w:w="1720"/>
      </w:tblGrid>
      <w:tr w:rsidR="00CC4D88" w:rsidTr="00B74DE7">
        <w:trPr>
          <w:trHeight w:hRule="exact" w:val="43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6" w:after="0" w:line="262" w:lineRule="auto"/>
              <w:ind w:left="64"/>
            </w:pPr>
            <w:r>
              <w:rPr>
                <w:rFonts w:ascii="Times New Roman" w:eastAsia="Times New Roman" w:hAnsi="Times New Roman"/>
                <w:b/>
                <w:color w:val="000000"/>
                <w:sz w:val="21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1"/>
              </w:rPr>
              <w:t>п/п</w:t>
            </w:r>
          </w:p>
        </w:tc>
        <w:tc>
          <w:tcPr>
            <w:tcW w:w="4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b/>
                <w:color w:val="000000"/>
                <w:sz w:val="21"/>
              </w:rPr>
              <w:t>Тема урока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b/>
                <w:color w:val="000000"/>
                <w:sz w:val="21"/>
              </w:rPr>
              <w:t>Количество часов</w:t>
            </w: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6" w:after="0" w:line="262" w:lineRule="auto"/>
              <w:ind w:left="64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1"/>
              </w:rPr>
              <w:t>Виды, формы контроля</w:t>
            </w:r>
          </w:p>
        </w:tc>
      </w:tr>
      <w:tr w:rsidR="00CC4D88" w:rsidTr="00B74DE7">
        <w:trPr>
          <w:trHeight w:hRule="exact" w:val="726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88" w:rsidRDefault="00CC4D88"/>
        </w:tc>
        <w:tc>
          <w:tcPr>
            <w:tcW w:w="4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88" w:rsidRDefault="00CC4D88"/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b/>
                <w:color w:val="000000"/>
                <w:sz w:val="21"/>
              </w:rPr>
              <w:t xml:space="preserve">всего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6" w:after="0" w:line="262" w:lineRule="auto"/>
              <w:ind w:left="64"/>
            </w:pPr>
            <w:r>
              <w:rPr>
                <w:rFonts w:ascii="Times New Roman" w:eastAsia="Times New Roman" w:hAnsi="Times New Roman"/>
                <w:b/>
                <w:color w:val="000000"/>
                <w:sz w:val="21"/>
              </w:rPr>
              <w:t>контрольные работы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6" w:after="0" w:line="262" w:lineRule="auto"/>
              <w:ind w:left="64"/>
            </w:pPr>
            <w:r>
              <w:rPr>
                <w:rFonts w:ascii="Times New Roman" w:eastAsia="Times New Roman" w:hAnsi="Times New Roman"/>
                <w:b/>
                <w:color w:val="000000"/>
                <w:sz w:val="21"/>
              </w:rPr>
              <w:t>практические работы</w:t>
            </w: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88" w:rsidRDefault="00CC4D88"/>
        </w:tc>
      </w:tr>
      <w:tr w:rsidR="00B74DE7" w:rsidTr="00B74DE7">
        <w:trPr>
          <w:trHeight w:hRule="exact" w:val="43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1.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Понятие рационального числа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Pr="00F67DA4" w:rsidRDefault="00B74DE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r w:rsidRPr="00BA01D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Pr="00B74DE7" w:rsidRDefault="00B74DE7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устный опрос</w:t>
            </w:r>
          </w:p>
        </w:tc>
      </w:tr>
      <w:tr w:rsidR="00B74DE7" w:rsidTr="00B74DE7">
        <w:trPr>
          <w:trHeight w:hRule="exact" w:val="43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2.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Дроби обыкновенные и десятичные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r w:rsidRPr="00FF6FEA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r w:rsidRPr="00BA01D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r w:rsidRPr="008E1EF9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устный опрос</w:t>
            </w:r>
          </w:p>
        </w:tc>
      </w:tr>
      <w:tr w:rsidR="00B74DE7" w:rsidTr="00B74DE7">
        <w:trPr>
          <w:trHeight w:hRule="exact" w:val="72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3.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Pr="00AD1CBF" w:rsidRDefault="00B74DE7">
            <w:pPr>
              <w:autoSpaceDE w:val="0"/>
              <w:autoSpaceDN w:val="0"/>
              <w:spacing w:before="86" w:after="0" w:line="262" w:lineRule="auto"/>
              <w:ind w:left="62" w:right="720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Действия с обыкновенными и десятичными дробями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r w:rsidRPr="00FF6FEA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r w:rsidRPr="00BA01D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r w:rsidRPr="008E1EF9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устный опрос</w:t>
            </w:r>
          </w:p>
        </w:tc>
      </w:tr>
      <w:tr w:rsidR="00B74DE7" w:rsidTr="00B74DE7">
        <w:trPr>
          <w:trHeight w:hRule="exact" w:val="43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4.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Pr="00AD1CBF" w:rsidRDefault="00B74DE7">
            <w:pPr>
              <w:autoSpaceDE w:val="0"/>
              <w:autoSpaceDN w:val="0"/>
              <w:spacing w:before="86" w:after="0" w:line="233" w:lineRule="auto"/>
              <w:ind w:left="62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Переход от одной формы записи дробей к другой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r w:rsidRPr="00FF6FEA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r w:rsidRPr="00BA01D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r w:rsidRPr="008E1EF9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устный опрос</w:t>
            </w:r>
          </w:p>
        </w:tc>
      </w:tr>
      <w:tr w:rsidR="00B74DE7" w:rsidTr="00B74DE7">
        <w:trPr>
          <w:trHeight w:hRule="exact" w:val="43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5.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Вводная контрольная работа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r w:rsidRPr="008E1EF9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устный опрос</w:t>
            </w:r>
          </w:p>
        </w:tc>
      </w:tr>
      <w:tr w:rsidR="00B74DE7" w:rsidTr="00B74DE7">
        <w:trPr>
          <w:trHeight w:hRule="exact" w:val="72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6.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Pr="00AD1CBF" w:rsidRDefault="00B74DE7">
            <w:pPr>
              <w:autoSpaceDE w:val="0"/>
              <w:autoSpaceDN w:val="0"/>
              <w:spacing w:before="86" w:after="0" w:line="262" w:lineRule="auto"/>
              <w:ind w:left="62" w:right="720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Коррекция знаний по вводной контрольной работе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r w:rsidRPr="008E1EF9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устный опрос</w:t>
            </w:r>
          </w:p>
        </w:tc>
      </w:tr>
      <w:tr w:rsidR="00B74DE7" w:rsidRPr="00B74DE7" w:rsidTr="00B74DE7">
        <w:trPr>
          <w:trHeight w:hRule="exact" w:val="4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7.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Сравнение, упорядочивание рациональных чисел.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r w:rsidRPr="002713F7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r w:rsidRPr="00584321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Pr="00B74DE7" w:rsidRDefault="00B74DE7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B74DE7" w:rsidRPr="00B74DE7" w:rsidTr="00B74DE7">
        <w:trPr>
          <w:trHeight w:hRule="exact" w:val="4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Pr="00B74DE7" w:rsidRDefault="00B74DE7">
            <w:pPr>
              <w:autoSpaceDE w:val="0"/>
              <w:autoSpaceDN w:val="0"/>
              <w:spacing w:before="86" w:after="0" w:line="230" w:lineRule="auto"/>
              <w:ind w:left="64"/>
              <w:rPr>
                <w:lang w:val="ru-RU"/>
              </w:rPr>
            </w:pPr>
            <w:r w:rsidRPr="00B74DE7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8.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Pr="00AD1CBF" w:rsidRDefault="00B74DE7">
            <w:pPr>
              <w:autoSpaceDE w:val="0"/>
              <w:autoSpaceDN w:val="0"/>
              <w:spacing w:before="86" w:after="0" w:line="230" w:lineRule="auto"/>
              <w:ind w:left="62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Определение степени с натуральным показателем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Pr="00B74DE7" w:rsidRDefault="00B74DE7">
            <w:pPr>
              <w:autoSpaceDE w:val="0"/>
              <w:autoSpaceDN w:val="0"/>
              <w:spacing w:before="86" w:after="0" w:line="230" w:lineRule="auto"/>
              <w:ind w:left="62"/>
              <w:rPr>
                <w:lang w:val="ru-RU"/>
              </w:rPr>
            </w:pPr>
            <w:r w:rsidRPr="00B74DE7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Pr="00B74DE7" w:rsidRDefault="00B74DE7">
            <w:pPr>
              <w:rPr>
                <w:lang w:val="ru-RU"/>
              </w:rPr>
            </w:pPr>
            <w:r w:rsidRPr="00B74DE7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Pr="00B74DE7" w:rsidRDefault="00B74DE7">
            <w:pPr>
              <w:rPr>
                <w:lang w:val="ru-RU"/>
              </w:rPr>
            </w:pPr>
            <w:r w:rsidRPr="00B74DE7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r w:rsidRPr="00373CE4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устный опрос</w:t>
            </w:r>
          </w:p>
        </w:tc>
      </w:tr>
      <w:tr w:rsidR="00B74DE7" w:rsidRPr="00B74DE7" w:rsidTr="00B74DE7">
        <w:trPr>
          <w:trHeight w:hRule="exact" w:val="43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Pr="00B74DE7" w:rsidRDefault="00B74DE7">
            <w:pPr>
              <w:autoSpaceDE w:val="0"/>
              <w:autoSpaceDN w:val="0"/>
              <w:spacing w:before="88" w:after="0" w:line="233" w:lineRule="auto"/>
              <w:ind w:left="64"/>
              <w:rPr>
                <w:lang w:val="ru-RU"/>
              </w:rPr>
            </w:pPr>
            <w:r w:rsidRPr="00B74DE7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9.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Pr="00AD1CBF" w:rsidRDefault="00B74DE7">
            <w:pPr>
              <w:autoSpaceDE w:val="0"/>
              <w:autoSpaceDN w:val="0"/>
              <w:spacing w:before="88" w:after="0" w:line="233" w:lineRule="auto"/>
              <w:ind w:left="62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Умножение степеней с натуральным показателем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Pr="00B74DE7" w:rsidRDefault="00B74DE7">
            <w:pPr>
              <w:autoSpaceDE w:val="0"/>
              <w:autoSpaceDN w:val="0"/>
              <w:spacing w:before="88" w:after="0" w:line="233" w:lineRule="auto"/>
              <w:ind w:left="62"/>
              <w:rPr>
                <w:lang w:val="ru-RU"/>
              </w:rPr>
            </w:pPr>
            <w:r w:rsidRPr="00B74DE7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Pr="00B74DE7" w:rsidRDefault="00B74DE7">
            <w:pPr>
              <w:rPr>
                <w:lang w:val="ru-RU"/>
              </w:rPr>
            </w:pPr>
            <w:r w:rsidRPr="00B74DE7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Pr="00B74DE7" w:rsidRDefault="00B74DE7">
            <w:pPr>
              <w:rPr>
                <w:lang w:val="ru-RU"/>
              </w:rPr>
            </w:pPr>
            <w:r w:rsidRPr="00B74DE7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r w:rsidRPr="00373CE4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устный опрос</w:t>
            </w:r>
          </w:p>
        </w:tc>
      </w:tr>
      <w:tr w:rsidR="00B74DE7" w:rsidTr="00B74DE7">
        <w:trPr>
          <w:trHeight w:hRule="exact" w:val="4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Pr="00B74DE7" w:rsidRDefault="00B74DE7">
            <w:pPr>
              <w:autoSpaceDE w:val="0"/>
              <w:autoSpaceDN w:val="0"/>
              <w:spacing w:before="84" w:after="0" w:line="233" w:lineRule="auto"/>
              <w:ind w:left="64"/>
              <w:rPr>
                <w:lang w:val="ru-RU"/>
              </w:rPr>
            </w:pPr>
            <w:r w:rsidRPr="00B74DE7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10.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Pr="00AD1CBF" w:rsidRDefault="00B74DE7">
            <w:pPr>
              <w:autoSpaceDE w:val="0"/>
              <w:autoSpaceDN w:val="0"/>
              <w:spacing w:before="84" w:after="0" w:line="233" w:lineRule="auto"/>
              <w:ind w:left="62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Деление степеней с натуральным показателем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r w:rsidRPr="002713F7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r w:rsidRPr="00584321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proofErr w:type="spellStart"/>
            <w:r w:rsidRPr="00EB1BF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EB1BF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B74DE7" w:rsidTr="00B74DE7">
        <w:trPr>
          <w:trHeight w:hRule="exact" w:val="4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11.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Возведение степени в степень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r w:rsidRPr="002713F7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r w:rsidRPr="00584321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proofErr w:type="spellStart"/>
            <w:r w:rsidRPr="00EB1BF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EB1BF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B74DE7" w:rsidTr="00B74DE7">
        <w:trPr>
          <w:trHeight w:hRule="exact" w:val="7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12.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Pr="00AD1CBF" w:rsidRDefault="00B74DE7">
            <w:pPr>
              <w:autoSpaceDE w:val="0"/>
              <w:autoSpaceDN w:val="0"/>
              <w:spacing w:before="88" w:after="0" w:line="262" w:lineRule="auto"/>
              <w:ind w:left="62" w:right="1152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Вычисление, упрощение выражений с натуральным показателем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r w:rsidRPr="002713F7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r w:rsidRPr="00584321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proofErr w:type="spellStart"/>
            <w:r w:rsidRPr="00EB1BF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EB1BF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B74DE7" w:rsidTr="00B74DE7">
        <w:trPr>
          <w:trHeight w:hRule="exact" w:val="43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13.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Pr="00AD1CBF" w:rsidRDefault="00B74DE7">
            <w:pPr>
              <w:autoSpaceDE w:val="0"/>
              <w:autoSpaceDN w:val="0"/>
              <w:spacing w:before="86" w:after="0" w:line="230" w:lineRule="auto"/>
              <w:ind w:left="62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Запись процентов в виде дроби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r w:rsidRPr="002713F7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r w:rsidRPr="00584321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proofErr w:type="spellStart"/>
            <w:r w:rsidRPr="00EB1BF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EB1BF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B74DE7" w:rsidTr="00B74DE7">
        <w:trPr>
          <w:trHeight w:hRule="exact" w:val="4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pPr>
              <w:autoSpaceDE w:val="0"/>
              <w:autoSpaceDN w:val="0"/>
              <w:spacing w:before="84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14.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Pr="00AD1CBF" w:rsidRDefault="00B74DE7">
            <w:pPr>
              <w:autoSpaceDE w:val="0"/>
              <w:autoSpaceDN w:val="0"/>
              <w:spacing w:before="84" w:after="0" w:line="233" w:lineRule="auto"/>
              <w:ind w:left="62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Запись дроби в виде процентов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r w:rsidRPr="002713F7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r w:rsidRPr="00584321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proofErr w:type="spellStart"/>
            <w:r w:rsidRPr="00EB1BF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EB1BF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B74DE7" w:rsidTr="00B74DE7">
        <w:trPr>
          <w:trHeight w:hRule="exact" w:val="43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15.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Нахождение процента от числа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r w:rsidRPr="002713F7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r w:rsidRPr="00584321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proofErr w:type="spellStart"/>
            <w:r w:rsidRPr="00EB1BF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EB1BF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B74DE7" w:rsidTr="00B74DE7">
        <w:trPr>
          <w:trHeight w:hRule="exact" w:val="43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16.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Pr="00AD1CBF" w:rsidRDefault="00B74DE7">
            <w:pPr>
              <w:autoSpaceDE w:val="0"/>
              <w:autoSpaceDN w:val="0"/>
              <w:spacing w:before="86" w:after="0" w:line="230" w:lineRule="auto"/>
              <w:ind w:left="62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Нахождение числа по его проценту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r w:rsidRPr="002713F7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r w:rsidRPr="00584321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proofErr w:type="spellStart"/>
            <w:r w:rsidRPr="00EB1BF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EB1BF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B74DE7" w:rsidTr="00B74DE7">
        <w:trPr>
          <w:trHeight w:hRule="exact" w:val="72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17.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Pr="00AD1CBF" w:rsidRDefault="00B74DE7">
            <w:pPr>
              <w:autoSpaceDE w:val="0"/>
              <w:autoSpaceDN w:val="0"/>
              <w:spacing w:before="88" w:after="0" w:line="262" w:lineRule="auto"/>
              <w:ind w:left="62" w:right="576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Сколько процентов одно число составляет от другого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r w:rsidRPr="002713F7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r w:rsidRPr="00584321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proofErr w:type="spellStart"/>
            <w:r w:rsidRPr="00EB1BF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EB1BF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B74DE7" w:rsidTr="00B74DE7">
        <w:trPr>
          <w:trHeight w:hRule="exact" w:val="4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18.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Признаки делимости на 2, 3,  5, 9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r w:rsidRPr="002713F7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r w:rsidRPr="00584321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proofErr w:type="spellStart"/>
            <w:r w:rsidRPr="00EB1BF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EB1BF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B74DE7" w:rsidTr="00B74DE7">
        <w:trPr>
          <w:trHeight w:hRule="exact" w:val="43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19.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Разложение числа на множители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r w:rsidRPr="002713F7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r w:rsidRPr="00584321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proofErr w:type="spellStart"/>
            <w:r w:rsidRPr="00EB1BF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EB1BF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B74DE7" w:rsidTr="00B74DE7">
        <w:trPr>
          <w:trHeight w:hRule="exact" w:val="43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20.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Реальные зависимости.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r w:rsidRPr="002713F7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r w:rsidRPr="00584321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proofErr w:type="spellStart"/>
            <w:r w:rsidRPr="00EB1BF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EB1BF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B74DE7" w:rsidTr="00B74DE7">
        <w:trPr>
          <w:trHeight w:hRule="exact" w:val="43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21.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Прямая пропорциональность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r w:rsidRPr="002713F7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r w:rsidRPr="00584321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proofErr w:type="spellStart"/>
            <w:r w:rsidRPr="00EB1BF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EB1BF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B74DE7" w:rsidTr="00B74DE7">
        <w:trPr>
          <w:trHeight w:hRule="exact" w:val="43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22.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Обратная пропорциональность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r w:rsidRPr="002713F7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r w:rsidRPr="00584321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proofErr w:type="spellStart"/>
            <w:r w:rsidRPr="00EB1BF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EB1BF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B74DE7" w:rsidTr="00B74DE7">
        <w:trPr>
          <w:trHeight w:hRule="exact" w:val="4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23.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Pr="00AD1CBF" w:rsidRDefault="00B74DE7">
            <w:pPr>
              <w:autoSpaceDE w:val="0"/>
              <w:autoSpaceDN w:val="0"/>
              <w:spacing w:before="86" w:after="0" w:line="233" w:lineRule="auto"/>
              <w:ind w:left="62"/>
              <w:rPr>
                <w:lang w:val="ru-RU"/>
              </w:rPr>
            </w:pPr>
            <w:proofErr w:type="gramStart"/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Решение задач на прямая пропорциональность</w:t>
            </w:r>
            <w:proofErr w:type="gramEnd"/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r w:rsidRPr="002713F7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r w:rsidRPr="00584321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proofErr w:type="spellStart"/>
            <w:r w:rsidRPr="00EB1BF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EB1BF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CC4D88" w:rsidTr="00B74DE7">
        <w:trPr>
          <w:trHeight w:hRule="exact" w:val="43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24.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Контрольная работа №1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B74DE7" w:rsidRDefault="00B74DE7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контр работа</w:t>
            </w:r>
          </w:p>
        </w:tc>
      </w:tr>
      <w:tr w:rsidR="00B74DE7" w:rsidTr="00B74DE7">
        <w:trPr>
          <w:trHeight w:hRule="exact" w:val="49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25.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Pr="00AD1CBF" w:rsidRDefault="00B74DE7">
            <w:pPr>
              <w:autoSpaceDE w:val="0"/>
              <w:autoSpaceDN w:val="0"/>
              <w:spacing w:before="86" w:after="0" w:line="230" w:lineRule="auto"/>
              <w:ind w:left="62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Коррекция знаний по контрольной работе №1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proofErr w:type="spellStart"/>
            <w:r w:rsidRPr="00E748DE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E748DE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B74DE7" w:rsidTr="00B74DE7">
        <w:trPr>
          <w:trHeight w:hRule="exact" w:val="72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26.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Pr="00AD1CBF" w:rsidRDefault="00B74DE7">
            <w:pPr>
              <w:autoSpaceDE w:val="0"/>
              <w:autoSpaceDN w:val="0"/>
              <w:spacing w:before="86" w:after="0" w:line="262" w:lineRule="auto"/>
              <w:ind w:left="62" w:right="432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Переменные, числовое значение выражения с переменной.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r w:rsidRPr="00F3176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r w:rsidRPr="00E7293C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proofErr w:type="spellStart"/>
            <w:r w:rsidRPr="00E748DE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E748DE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B74DE7" w:rsidTr="00B74DE7">
        <w:trPr>
          <w:trHeight w:hRule="exact" w:val="43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27.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Переменные.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r w:rsidRPr="00F3176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r w:rsidRPr="00E7293C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proofErr w:type="spellStart"/>
            <w:r w:rsidRPr="00E748DE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E748DE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B74DE7" w:rsidTr="00B74DE7">
        <w:trPr>
          <w:trHeight w:hRule="exact" w:val="4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28.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Допустимые значения переменной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r w:rsidRPr="00F3176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r w:rsidRPr="00E7293C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proofErr w:type="spellStart"/>
            <w:r w:rsidRPr="00E748DE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E748DE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</w:tbl>
    <w:p w:rsidR="00CC4D88" w:rsidRDefault="00CC4D88">
      <w:pPr>
        <w:autoSpaceDE w:val="0"/>
        <w:autoSpaceDN w:val="0"/>
        <w:spacing w:after="0" w:line="14" w:lineRule="exact"/>
      </w:pPr>
    </w:p>
    <w:p w:rsidR="00CC4D88" w:rsidRDefault="00CC4D88">
      <w:pPr>
        <w:sectPr w:rsidR="00CC4D88" w:rsidSect="00C02DFF">
          <w:pgSz w:w="11900" w:h="16840"/>
          <w:pgMar w:top="296" w:right="640" w:bottom="284" w:left="654" w:header="720" w:footer="720" w:gutter="0"/>
          <w:pgBorders w:offsetFrom="page">
            <w:bottom w:val="single" w:sz="4" w:space="24" w:color="000000"/>
          </w:pgBorders>
          <w:cols w:space="720" w:equalWidth="0">
            <w:col w:w="10606" w:space="0"/>
          </w:cols>
          <w:docGrid w:linePitch="360"/>
        </w:sectPr>
      </w:pPr>
    </w:p>
    <w:p w:rsidR="00CC4D88" w:rsidRDefault="00CC4D88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04"/>
        <w:gridCol w:w="4758"/>
        <w:gridCol w:w="640"/>
        <w:gridCol w:w="1496"/>
        <w:gridCol w:w="1514"/>
        <w:gridCol w:w="1664"/>
      </w:tblGrid>
      <w:tr w:rsidR="00B74DE7">
        <w:trPr>
          <w:trHeight w:hRule="exact" w:val="72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pPr>
              <w:autoSpaceDE w:val="0"/>
              <w:autoSpaceDN w:val="0"/>
              <w:spacing w:before="84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29.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Pr="00AD1CBF" w:rsidRDefault="00B74DE7">
            <w:pPr>
              <w:autoSpaceDE w:val="0"/>
              <w:autoSpaceDN w:val="0"/>
              <w:spacing w:before="84" w:after="0" w:line="262" w:lineRule="auto"/>
              <w:ind w:left="62" w:right="144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Представление зависимости между величинами в виде формулы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r w:rsidRPr="0065494E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r w:rsidRPr="000207E9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61111D"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B74DE7">
        <w:trPr>
          <w:trHeight w:hRule="exact" w:val="72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pPr>
              <w:autoSpaceDE w:val="0"/>
              <w:autoSpaceDN w:val="0"/>
              <w:spacing w:before="88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30.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Pr="00AD1CBF" w:rsidRDefault="00B74DE7">
            <w:pPr>
              <w:autoSpaceDE w:val="0"/>
              <w:autoSpaceDN w:val="0"/>
              <w:spacing w:before="88" w:after="0" w:line="262" w:lineRule="auto"/>
              <w:ind w:left="62" w:right="144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Представление зависимости между величинами в виде формулы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pPr>
              <w:autoSpaceDE w:val="0"/>
              <w:autoSpaceDN w:val="0"/>
              <w:spacing w:before="88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r w:rsidRPr="0065494E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r w:rsidRPr="000207E9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r w:rsidRPr="008E1EF9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устный опрос</w:t>
            </w:r>
          </w:p>
        </w:tc>
      </w:tr>
      <w:tr w:rsidR="0061111D">
        <w:trPr>
          <w:trHeight w:hRule="exact" w:val="43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Pr>
              <w:autoSpaceDE w:val="0"/>
              <w:autoSpaceDN w:val="0"/>
              <w:spacing w:before="88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31.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Pr>
              <w:autoSpaceDE w:val="0"/>
              <w:autoSpaceDN w:val="0"/>
              <w:spacing w:before="88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Приведение подобных слагаемых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Pr>
              <w:autoSpaceDE w:val="0"/>
              <w:autoSpaceDN w:val="0"/>
              <w:spacing w:before="88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r w:rsidRPr="0065494E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r w:rsidRPr="000207E9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roofErr w:type="spellStart"/>
            <w:r w:rsidRPr="00115DE9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115DE9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61111D">
        <w:trPr>
          <w:trHeight w:hRule="exact" w:val="72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32.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Pr="00AD1CBF" w:rsidRDefault="0061111D">
            <w:pPr>
              <w:autoSpaceDE w:val="0"/>
              <w:autoSpaceDN w:val="0"/>
              <w:spacing w:before="86" w:after="0" w:line="262" w:lineRule="auto"/>
              <w:ind w:left="62" w:right="576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Правила открытия скобок при умножении на положительное число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r w:rsidRPr="0065494E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r w:rsidRPr="000207E9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roofErr w:type="spellStart"/>
            <w:r w:rsidRPr="00115DE9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115DE9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B74DE7">
        <w:trPr>
          <w:trHeight w:hRule="exact" w:val="7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pPr>
              <w:autoSpaceDE w:val="0"/>
              <w:autoSpaceDN w:val="0"/>
              <w:spacing w:before="88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33.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Pr="00AD1CBF" w:rsidRDefault="00B74DE7">
            <w:pPr>
              <w:autoSpaceDE w:val="0"/>
              <w:autoSpaceDN w:val="0"/>
              <w:spacing w:before="88" w:after="0" w:line="262" w:lineRule="auto"/>
              <w:ind w:left="62" w:right="432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Правила раскрытия скобок при умножении на отрицательное число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pPr>
              <w:autoSpaceDE w:val="0"/>
              <w:autoSpaceDN w:val="0"/>
              <w:spacing w:before="88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r w:rsidRPr="0065494E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r w:rsidRPr="000207E9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r w:rsidRPr="008E1EF9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устный опрос</w:t>
            </w:r>
          </w:p>
        </w:tc>
      </w:tr>
      <w:tr w:rsidR="0061111D">
        <w:trPr>
          <w:trHeight w:hRule="exact" w:val="43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34.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Pr="00AD1CBF" w:rsidRDefault="0061111D">
            <w:pPr>
              <w:autoSpaceDE w:val="0"/>
              <w:autoSpaceDN w:val="0"/>
              <w:spacing w:before="86" w:after="0" w:line="233" w:lineRule="auto"/>
              <w:ind w:left="62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Решение упражнений </w:t>
            </w:r>
            <w:proofErr w:type="spellStart"/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ра</w:t>
            </w:r>
            <w:proofErr w:type="spellEnd"/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раскрытие скобок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r w:rsidRPr="0065494E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r w:rsidRPr="000207E9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roofErr w:type="spellStart"/>
            <w:r w:rsidRPr="00535DA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535DA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61111D">
        <w:trPr>
          <w:trHeight w:hRule="exact" w:val="4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35.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Pr="00AD1CBF" w:rsidRDefault="0061111D">
            <w:pPr>
              <w:autoSpaceDE w:val="0"/>
              <w:autoSpaceDN w:val="0"/>
              <w:spacing w:before="86" w:after="0" w:line="233" w:lineRule="auto"/>
              <w:jc w:val="center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Умножение степеней с одинаковыми основаниями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r w:rsidRPr="0065494E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r w:rsidRPr="000207E9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roofErr w:type="spellStart"/>
            <w:r w:rsidRPr="00535DA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535DA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61111D">
        <w:trPr>
          <w:trHeight w:hRule="exact" w:val="4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36.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Pr="00AD1CBF" w:rsidRDefault="0061111D">
            <w:pPr>
              <w:autoSpaceDE w:val="0"/>
              <w:autoSpaceDN w:val="0"/>
              <w:spacing w:before="86" w:after="0" w:line="230" w:lineRule="auto"/>
              <w:ind w:left="62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Деление степеней с одинаковыми основаниями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r w:rsidRPr="0065494E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r w:rsidRPr="000207E9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roofErr w:type="spellStart"/>
            <w:r w:rsidRPr="00535DA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535DA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B74DE7">
        <w:trPr>
          <w:trHeight w:hRule="exact" w:val="7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pPr>
              <w:autoSpaceDE w:val="0"/>
              <w:autoSpaceDN w:val="0"/>
              <w:spacing w:before="88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37.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Pr="00AD1CBF" w:rsidRDefault="00B74DE7">
            <w:pPr>
              <w:autoSpaceDE w:val="0"/>
              <w:autoSpaceDN w:val="0"/>
              <w:spacing w:before="88" w:after="0" w:line="262" w:lineRule="auto"/>
              <w:ind w:left="62" w:right="144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Упрощение выражений при возведении степени в степень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pPr>
              <w:autoSpaceDE w:val="0"/>
              <w:autoSpaceDN w:val="0"/>
              <w:spacing w:before="88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r w:rsidRPr="0065494E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r w:rsidRPr="000207E9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r w:rsidRPr="008E1EF9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устный опрос</w:t>
            </w:r>
          </w:p>
        </w:tc>
      </w:tr>
      <w:tr w:rsidR="00B74DE7">
        <w:trPr>
          <w:trHeight w:hRule="exact" w:val="72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38.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Pr="00AD1CBF" w:rsidRDefault="00B74DE7">
            <w:pPr>
              <w:autoSpaceDE w:val="0"/>
              <w:autoSpaceDN w:val="0"/>
              <w:spacing w:before="86" w:after="0" w:line="262" w:lineRule="auto"/>
              <w:ind w:left="62" w:right="1008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Выполнения упражнений </w:t>
            </w:r>
            <w:proofErr w:type="spellStart"/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состепенями</w:t>
            </w:r>
            <w:proofErr w:type="spellEnd"/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с натуральным показателем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r w:rsidRPr="0065494E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r w:rsidRPr="000207E9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61111D"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B74DE7">
        <w:trPr>
          <w:trHeight w:hRule="exact" w:val="4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39.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Понятие многочлена и одночлена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r w:rsidRPr="0065494E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r w:rsidRPr="000207E9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r w:rsidRPr="00A21340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устный опрос</w:t>
            </w:r>
          </w:p>
        </w:tc>
      </w:tr>
      <w:tr w:rsidR="00B74DE7">
        <w:trPr>
          <w:trHeight w:hRule="exact" w:val="43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pPr>
              <w:autoSpaceDE w:val="0"/>
              <w:autoSpaceDN w:val="0"/>
              <w:spacing w:before="88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40.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pPr>
              <w:autoSpaceDE w:val="0"/>
              <w:autoSpaceDN w:val="0"/>
              <w:spacing w:before="88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Степень многочлена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pPr>
              <w:autoSpaceDE w:val="0"/>
              <w:autoSpaceDN w:val="0"/>
              <w:spacing w:before="88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r w:rsidRPr="0065494E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r w:rsidRPr="000207E9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r w:rsidRPr="00A21340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устный опрос</w:t>
            </w:r>
          </w:p>
        </w:tc>
      </w:tr>
      <w:tr w:rsidR="00B74DE7">
        <w:trPr>
          <w:trHeight w:hRule="exact" w:val="4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pPr>
              <w:autoSpaceDE w:val="0"/>
              <w:autoSpaceDN w:val="0"/>
              <w:spacing w:before="84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41.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Сложение многочленов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r w:rsidRPr="0065494E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r w:rsidRPr="000207E9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r w:rsidRPr="00A21340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устный опрос</w:t>
            </w:r>
          </w:p>
        </w:tc>
      </w:tr>
      <w:tr w:rsidR="0061111D">
        <w:trPr>
          <w:trHeight w:hRule="exact" w:val="4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42.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Умножение многочленов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r w:rsidRPr="0065494E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r w:rsidRPr="000207E9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roofErr w:type="spellStart"/>
            <w:r w:rsidRPr="004011D7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4011D7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61111D">
        <w:trPr>
          <w:trHeight w:hRule="exact" w:val="43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43.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Сложение, вычитание, умножение многочленов.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r w:rsidRPr="0065494E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r w:rsidRPr="000207E9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roofErr w:type="spellStart"/>
            <w:r w:rsidRPr="004011D7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4011D7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61111D">
        <w:trPr>
          <w:trHeight w:hRule="exact" w:val="43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Pr>
              <w:autoSpaceDE w:val="0"/>
              <w:autoSpaceDN w:val="0"/>
              <w:spacing w:before="84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44.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Pr="00AD1CBF" w:rsidRDefault="0061111D">
            <w:pPr>
              <w:autoSpaceDE w:val="0"/>
              <w:autoSpaceDN w:val="0"/>
              <w:spacing w:before="84" w:after="0" w:line="233" w:lineRule="auto"/>
              <w:ind w:left="62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Квадрат суммы и квадрат разности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r w:rsidRPr="0065494E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r w:rsidRPr="000207E9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roofErr w:type="spellStart"/>
            <w:r w:rsidRPr="004011D7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4011D7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B74DE7">
        <w:trPr>
          <w:trHeight w:hRule="exact" w:val="4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45.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Pr="00AD1CBF" w:rsidRDefault="00B74DE7">
            <w:pPr>
              <w:autoSpaceDE w:val="0"/>
              <w:autoSpaceDN w:val="0"/>
              <w:spacing w:before="86" w:after="0" w:line="233" w:lineRule="auto"/>
              <w:ind w:left="62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Выполнение упражнений на квадрат суммы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r w:rsidRPr="0065494E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r w:rsidRPr="000207E9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r w:rsidRPr="00990FA9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устный опрос</w:t>
            </w:r>
          </w:p>
        </w:tc>
      </w:tr>
      <w:tr w:rsidR="00B74DE7">
        <w:trPr>
          <w:trHeight w:hRule="exact" w:val="4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46.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Pr="00AD1CBF" w:rsidRDefault="00B74DE7">
            <w:pPr>
              <w:autoSpaceDE w:val="0"/>
              <w:autoSpaceDN w:val="0"/>
              <w:spacing w:before="86" w:after="0" w:line="230" w:lineRule="auto"/>
              <w:ind w:left="62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Выполнение упражнений на квадрат разности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r w:rsidRPr="0065494E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r w:rsidRPr="000207E9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r w:rsidRPr="00990FA9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устный опрос</w:t>
            </w:r>
          </w:p>
        </w:tc>
      </w:tr>
      <w:tr w:rsidR="00B74DE7">
        <w:trPr>
          <w:trHeight w:hRule="exact" w:val="43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pPr>
              <w:autoSpaceDE w:val="0"/>
              <w:autoSpaceDN w:val="0"/>
              <w:spacing w:before="88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47.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pPr>
              <w:autoSpaceDE w:val="0"/>
              <w:autoSpaceDN w:val="0"/>
              <w:spacing w:before="88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Разность квадратов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pPr>
              <w:autoSpaceDE w:val="0"/>
              <w:autoSpaceDN w:val="0"/>
              <w:spacing w:before="88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r w:rsidRPr="0065494E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r w:rsidRPr="000207E9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r w:rsidRPr="00990FA9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устный опрос</w:t>
            </w:r>
          </w:p>
        </w:tc>
      </w:tr>
      <w:tr w:rsidR="00B74DE7">
        <w:trPr>
          <w:trHeight w:hRule="exact" w:val="7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pPr>
              <w:autoSpaceDE w:val="0"/>
              <w:autoSpaceDN w:val="0"/>
              <w:spacing w:before="88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48.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Pr="00AD1CBF" w:rsidRDefault="00B74DE7">
            <w:pPr>
              <w:autoSpaceDE w:val="0"/>
              <w:autoSpaceDN w:val="0"/>
              <w:spacing w:before="88" w:after="0" w:line="262" w:lineRule="auto"/>
              <w:ind w:left="62" w:right="1152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Выполнение упражнений на формулы сокращенного умножения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pPr>
              <w:autoSpaceDE w:val="0"/>
              <w:autoSpaceDN w:val="0"/>
              <w:spacing w:before="88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r w:rsidRPr="0065494E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r w:rsidRPr="000207E9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r w:rsidRPr="00990FA9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устный опрос</w:t>
            </w:r>
          </w:p>
        </w:tc>
      </w:tr>
      <w:tr w:rsidR="0061111D">
        <w:trPr>
          <w:trHeight w:hRule="exact" w:val="44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49.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Разложение многочленов на множители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r w:rsidRPr="0065494E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r w:rsidRPr="000207E9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roofErr w:type="spellStart"/>
            <w:r w:rsidRPr="003373F9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3373F9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61111D">
        <w:trPr>
          <w:trHeight w:hRule="exact" w:val="4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Pr>
              <w:autoSpaceDE w:val="0"/>
              <w:autoSpaceDN w:val="0"/>
              <w:spacing w:before="84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50.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Разложение многочленов на множители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r w:rsidRPr="0065494E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r w:rsidRPr="000207E9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roofErr w:type="spellStart"/>
            <w:r w:rsidRPr="003373F9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3373F9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CC4D88">
        <w:trPr>
          <w:trHeight w:hRule="exact" w:val="7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51.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Контрольная работа №2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8" w:after="0" w:line="262" w:lineRule="auto"/>
              <w:ind w:left="64" w:right="288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Контрольная работа;</w:t>
            </w:r>
          </w:p>
        </w:tc>
      </w:tr>
      <w:tr w:rsidR="00CC4D88">
        <w:trPr>
          <w:trHeight w:hRule="exact" w:val="72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52.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AD1CBF" w:rsidRDefault="00AD1CBF">
            <w:pPr>
              <w:autoSpaceDE w:val="0"/>
              <w:autoSpaceDN w:val="0"/>
              <w:spacing w:before="86" w:after="0" w:line="233" w:lineRule="auto"/>
              <w:ind w:left="62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Коррекция знаний по контрольной работе №2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6" w:after="0" w:line="262" w:lineRule="auto"/>
              <w:ind w:left="64" w:right="288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Практическая работа;</w:t>
            </w:r>
          </w:p>
        </w:tc>
      </w:tr>
      <w:tr w:rsidR="00CC4D88">
        <w:trPr>
          <w:trHeight w:hRule="exact" w:val="7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53.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Уравнение, корень уравнения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6" w:after="0" w:line="262" w:lineRule="auto"/>
              <w:ind w:left="64" w:right="288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Практическая работа;</w:t>
            </w:r>
          </w:p>
        </w:tc>
      </w:tr>
      <w:tr w:rsidR="00D55806">
        <w:trPr>
          <w:trHeight w:hRule="exact" w:val="72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54.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Pr="00AD1CBF" w:rsidRDefault="00D55806">
            <w:pPr>
              <w:autoSpaceDE w:val="0"/>
              <w:autoSpaceDN w:val="0"/>
              <w:spacing w:before="86" w:after="0" w:line="262" w:lineRule="auto"/>
              <w:ind w:left="62" w:right="1296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Правила преобразования уравнения, равносильность уравнений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r w:rsidRPr="0051076A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r w:rsidRPr="00CA4E02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roofErr w:type="spellStart"/>
            <w:r w:rsidRPr="00EE7DBA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EE7DBA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D55806">
        <w:trPr>
          <w:trHeight w:hRule="exact" w:val="43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55.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Pr="00AD1CBF" w:rsidRDefault="00D55806">
            <w:pPr>
              <w:autoSpaceDE w:val="0"/>
              <w:autoSpaceDN w:val="0"/>
              <w:spacing w:before="86" w:after="0" w:line="233" w:lineRule="auto"/>
              <w:ind w:left="62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Линейное уравнение с одной переменной.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r w:rsidRPr="0051076A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r w:rsidRPr="00CA4E02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roofErr w:type="spellStart"/>
            <w:r w:rsidRPr="00EE7DBA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EE7DBA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D55806">
        <w:trPr>
          <w:trHeight w:hRule="exact" w:val="41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56.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Число корней линейного уравнения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r w:rsidRPr="0051076A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r w:rsidRPr="00CA4E02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roofErr w:type="spellStart"/>
            <w:r w:rsidRPr="00EE7DBA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EE7DBA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</w:tbl>
    <w:p w:rsidR="00CC4D88" w:rsidRDefault="00CC4D88">
      <w:pPr>
        <w:autoSpaceDE w:val="0"/>
        <w:autoSpaceDN w:val="0"/>
        <w:spacing w:after="0" w:line="14" w:lineRule="exact"/>
      </w:pPr>
    </w:p>
    <w:p w:rsidR="00CC4D88" w:rsidRDefault="00CC4D88">
      <w:pPr>
        <w:sectPr w:rsidR="00CC4D88" w:rsidSect="00C02DFF">
          <w:pgSz w:w="11900" w:h="16840"/>
          <w:pgMar w:top="284" w:right="640" w:bottom="462" w:left="654" w:header="720" w:footer="720" w:gutter="0"/>
          <w:pgBorders w:offsetFrom="page">
            <w:bottom w:val="single" w:sz="4" w:space="24" w:color="000000"/>
          </w:pgBorders>
          <w:cols w:space="720" w:equalWidth="0">
            <w:col w:w="10606" w:space="0"/>
          </w:cols>
          <w:docGrid w:linePitch="360"/>
        </w:sectPr>
      </w:pPr>
    </w:p>
    <w:p w:rsidR="00CC4D88" w:rsidRDefault="00CC4D88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04"/>
        <w:gridCol w:w="4758"/>
        <w:gridCol w:w="640"/>
        <w:gridCol w:w="1496"/>
        <w:gridCol w:w="1514"/>
        <w:gridCol w:w="1664"/>
      </w:tblGrid>
      <w:tr w:rsidR="00D55806">
        <w:trPr>
          <w:trHeight w:hRule="exact" w:val="43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Pr>
              <w:autoSpaceDE w:val="0"/>
              <w:autoSpaceDN w:val="0"/>
              <w:spacing w:before="84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57.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Решение линейных уравнений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r w:rsidRPr="006E109F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r w:rsidRPr="000F71E7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roofErr w:type="spellStart"/>
            <w:r w:rsidRPr="00E215FE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E215FE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D55806">
        <w:trPr>
          <w:trHeight w:hRule="exact" w:val="43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58.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Решение линейных уравнений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r w:rsidRPr="006E109F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r w:rsidRPr="000F71E7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roofErr w:type="spellStart"/>
            <w:r w:rsidRPr="00E215FE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E215FE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CC4D88">
        <w:trPr>
          <w:trHeight w:hRule="exact" w:val="72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59.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Контрольная работа №3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6" w:after="0" w:line="262" w:lineRule="auto"/>
              <w:ind w:left="64" w:right="288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Контрольная работа;</w:t>
            </w:r>
          </w:p>
        </w:tc>
      </w:tr>
      <w:tr w:rsidR="00CC4D88">
        <w:trPr>
          <w:trHeight w:hRule="exact" w:val="7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60.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AD1CBF" w:rsidRDefault="00AD1CBF">
            <w:pPr>
              <w:autoSpaceDE w:val="0"/>
              <w:autoSpaceDN w:val="0"/>
              <w:spacing w:before="86" w:after="0" w:line="230" w:lineRule="auto"/>
              <w:ind w:left="62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Коррекция знаний по контрольной работе №3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6" w:after="0" w:line="262" w:lineRule="auto"/>
              <w:ind w:left="64" w:right="288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Практическая работа;</w:t>
            </w:r>
          </w:p>
        </w:tc>
      </w:tr>
      <w:tr w:rsidR="0061111D">
        <w:trPr>
          <w:trHeight w:hRule="exact" w:val="4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61.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Pr="00AD1CBF" w:rsidRDefault="0061111D">
            <w:pPr>
              <w:autoSpaceDE w:val="0"/>
              <w:autoSpaceDN w:val="0"/>
              <w:spacing w:before="86" w:after="0" w:line="230" w:lineRule="auto"/>
              <w:ind w:left="62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Решение текстовых задач с помощью уравнений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r w:rsidRPr="00DF539D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r w:rsidRPr="00403BED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roofErr w:type="spellStart"/>
            <w:r w:rsidRPr="006128C7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6128C7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61111D">
        <w:trPr>
          <w:trHeight w:hRule="exact" w:val="72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62.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Pr="00AD1CBF" w:rsidRDefault="0061111D">
            <w:pPr>
              <w:autoSpaceDE w:val="0"/>
              <w:autoSpaceDN w:val="0"/>
              <w:spacing w:before="86" w:after="0" w:line="262" w:lineRule="auto"/>
              <w:ind w:left="62" w:right="144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Линейное уравнение с двумя переменными и его график.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r w:rsidRPr="00DF539D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r w:rsidRPr="00403BED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roofErr w:type="spellStart"/>
            <w:r w:rsidRPr="006128C7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6128C7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B74DE7">
        <w:trPr>
          <w:trHeight w:hRule="exact" w:val="72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63.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Pr="00AD1CBF" w:rsidRDefault="00B74DE7">
            <w:pPr>
              <w:autoSpaceDE w:val="0"/>
              <w:autoSpaceDN w:val="0"/>
              <w:spacing w:before="86" w:after="0" w:line="262" w:lineRule="auto"/>
              <w:ind w:left="62" w:right="1152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Система линейных уравнений с двумя переменными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r w:rsidRPr="00DF539D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r w:rsidRPr="00403BED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r w:rsidRPr="008E1EF9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устный опрос</w:t>
            </w:r>
          </w:p>
        </w:tc>
      </w:tr>
      <w:tr w:rsidR="0061111D">
        <w:trPr>
          <w:trHeight w:hRule="exact" w:val="7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64.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Pr="00AD1CBF" w:rsidRDefault="0061111D">
            <w:pPr>
              <w:autoSpaceDE w:val="0"/>
              <w:autoSpaceDN w:val="0"/>
              <w:spacing w:before="86" w:after="0" w:line="262" w:lineRule="auto"/>
              <w:ind w:left="62" w:right="720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Способ подстановки при решении системы уравнений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r w:rsidRPr="00DF539D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r w:rsidRPr="00403BED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roofErr w:type="spellStart"/>
            <w:r w:rsidRPr="00D77FA3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D77FA3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61111D">
        <w:trPr>
          <w:trHeight w:hRule="exact" w:val="72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Pr>
              <w:autoSpaceDE w:val="0"/>
              <w:autoSpaceDN w:val="0"/>
              <w:spacing w:before="84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65.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Pr="00AD1CBF" w:rsidRDefault="0061111D">
            <w:pPr>
              <w:autoSpaceDE w:val="0"/>
              <w:autoSpaceDN w:val="0"/>
              <w:spacing w:before="84" w:after="0" w:line="262" w:lineRule="auto"/>
              <w:ind w:left="62" w:right="1152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Решение системы уравнений способом подстановки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Pr>
              <w:autoSpaceDE w:val="0"/>
              <w:autoSpaceDN w:val="0"/>
              <w:spacing w:before="84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r w:rsidRPr="00DF539D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r w:rsidRPr="00403BED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roofErr w:type="spellStart"/>
            <w:r w:rsidRPr="00D77FA3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D77FA3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B74DE7">
        <w:trPr>
          <w:trHeight w:hRule="exact" w:val="72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66.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Pr="00AD1CBF" w:rsidRDefault="00B74DE7">
            <w:pPr>
              <w:autoSpaceDE w:val="0"/>
              <w:autoSpaceDN w:val="0"/>
              <w:spacing w:before="86" w:after="0" w:line="262" w:lineRule="auto"/>
              <w:ind w:left="62" w:right="1152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Решение системы уравнений способом подстановки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r w:rsidRPr="00DF539D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r w:rsidRPr="00403BED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r w:rsidRPr="008E1EF9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устный опрос</w:t>
            </w:r>
          </w:p>
        </w:tc>
      </w:tr>
      <w:tr w:rsidR="0061111D">
        <w:trPr>
          <w:trHeight w:hRule="exact" w:val="72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67.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Pr="00AD1CBF" w:rsidRDefault="0061111D">
            <w:pPr>
              <w:autoSpaceDE w:val="0"/>
              <w:autoSpaceDN w:val="0"/>
              <w:spacing w:before="86" w:after="0" w:line="262" w:lineRule="auto"/>
              <w:ind w:left="62" w:right="1152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Решение системы уравнений способом подстановки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r w:rsidRPr="00DF539D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r w:rsidRPr="00403BED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roofErr w:type="spellStart"/>
            <w:r w:rsidRPr="006A311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6A311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61111D">
        <w:trPr>
          <w:trHeight w:hRule="exact" w:val="43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Pr>
              <w:autoSpaceDE w:val="0"/>
              <w:autoSpaceDN w:val="0"/>
              <w:spacing w:before="88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68.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Pr="00AD1CBF" w:rsidRDefault="0061111D">
            <w:pPr>
              <w:autoSpaceDE w:val="0"/>
              <w:autoSpaceDN w:val="0"/>
              <w:spacing w:before="88" w:after="0" w:line="233" w:lineRule="auto"/>
              <w:ind w:left="62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Решение систем уравнений способом сложения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Pr>
              <w:autoSpaceDE w:val="0"/>
              <w:autoSpaceDN w:val="0"/>
              <w:spacing w:before="88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r w:rsidRPr="00DF539D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r w:rsidRPr="00403BED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roofErr w:type="spellStart"/>
            <w:r w:rsidRPr="006A311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6A311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61111D">
        <w:trPr>
          <w:trHeight w:hRule="exact" w:val="43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69.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Pr="00AD1CBF" w:rsidRDefault="0061111D">
            <w:pPr>
              <w:autoSpaceDE w:val="0"/>
              <w:autoSpaceDN w:val="0"/>
              <w:spacing w:before="86" w:after="0" w:line="230" w:lineRule="auto"/>
              <w:ind w:left="62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Решение систем уравнений способом сложения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r w:rsidRPr="00DF539D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r w:rsidRPr="00403BED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roofErr w:type="spellStart"/>
            <w:r w:rsidRPr="006A311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6A311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61111D">
        <w:trPr>
          <w:trHeight w:hRule="exact" w:val="72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Pr>
              <w:autoSpaceDE w:val="0"/>
              <w:autoSpaceDN w:val="0"/>
              <w:spacing w:before="84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70.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Pr="00AD1CBF" w:rsidRDefault="0061111D">
            <w:pPr>
              <w:autoSpaceDE w:val="0"/>
              <w:autoSpaceDN w:val="0"/>
              <w:spacing w:before="84" w:after="0" w:line="262" w:lineRule="auto"/>
              <w:ind w:left="62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Решение систем уравнений способом подстановки и способом сложения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r w:rsidRPr="00DF539D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r w:rsidRPr="00403BED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roofErr w:type="spellStart"/>
            <w:r w:rsidRPr="006A311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6A311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61111D">
        <w:trPr>
          <w:trHeight w:hRule="exact" w:val="72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71.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Pr="00AD1CBF" w:rsidRDefault="0061111D">
            <w:pPr>
              <w:autoSpaceDE w:val="0"/>
              <w:autoSpaceDN w:val="0"/>
              <w:spacing w:before="86" w:after="0" w:line="262" w:lineRule="auto"/>
              <w:ind w:left="62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Решение систем уравнений способом подстановки и способом сложения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r w:rsidRPr="00DF539D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r w:rsidRPr="00403BED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roofErr w:type="spellStart"/>
            <w:r w:rsidRPr="006A311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6A311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61111D">
        <w:trPr>
          <w:trHeight w:hRule="exact" w:val="7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72.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Pr="00AD1CBF" w:rsidRDefault="0061111D">
            <w:pPr>
              <w:autoSpaceDE w:val="0"/>
              <w:autoSpaceDN w:val="0"/>
              <w:spacing w:before="88" w:after="0" w:line="262" w:lineRule="auto"/>
              <w:ind w:left="62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Решение систем уравнений способом подстановки и способом сложения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r w:rsidRPr="00DF539D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r w:rsidRPr="00403BED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roofErr w:type="spellStart"/>
            <w:r w:rsidRPr="006A311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6A311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61111D">
        <w:trPr>
          <w:trHeight w:hRule="exact" w:val="4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73.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Координата точки на прямой.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r w:rsidRPr="00DF539D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r w:rsidRPr="00403BED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roofErr w:type="spellStart"/>
            <w:r w:rsidRPr="006A311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6A311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61111D">
        <w:trPr>
          <w:trHeight w:hRule="exact" w:val="43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74.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Числовые промежутки.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r w:rsidRPr="00DF539D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r w:rsidRPr="00403BED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roofErr w:type="spellStart"/>
            <w:r w:rsidRPr="006A311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6A311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B74DE7">
        <w:trPr>
          <w:trHeight w:hRule="exact" w:val="7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75.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Pr="00AD1CBF" w:rsidRDefault="00B74DE7">
            <w:pPr>
              <w:autoSpaceDE w:val="0"/>
              <w:autoSpaceDN w:val="0"/>
              <w:spacing w:before="86" w:after="0" w:line="262" w:lineRule="auto"/>
              <w:ind w:left="62" w:right="288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Расстояние между двумя точками </w:t>
            </w:r>
            <w:proofErr w:type="gramStart"/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координатной</w:t>
            </w:r>
            <w:proofErr w:type="gramEnd"/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прямой.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r w:rsidRPr="00DF539D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r w:rsidRPr="00403BED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r w:rsidRPr="008E1EF9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устный опрос</w:t>
            </w:r>
          </w:p>
        </w:tc>
      </w:tr>
      <w:tr w:rsidR="0061111D">
        <w:trPr>
          <w:trHeight w:hRule="exact" w:val="4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Pr>
              <w:autoSpaceDE w:val="0"/>
              <w:autoSpaceDN w:val="0"/>
              <w:spacing w:before="84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76.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Pr="00AD1CBF" w:rsidRDefault="0061111D">
            <w:pPr>
              <w:autoSpaceDE w:val="0"/>
              <w:autoSpaceDN w:val="0"/>
              <w:spacing w:before="84" w:after="0" w:line="233" w:lineRule="auto"/>
              <w:ind w:left="62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Прямоугольная система координат, оси </w:t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Ox</w:t>
            </w: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Oy</w:t>
            </w:r>
            <w:proofErr w:type="spellEnd"/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.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r w:rsidRPr="00DF539D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r w:rsidRPr="00403BED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roofErr w:type="spellStart"/>
            <w:r w:rsidRPr="00212F90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212F90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61111D">
        <w:trPr>
          <w:trHeight w:hRule="exact" w:val="7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77.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Pr="00AD1CBF" w:rsidRDefault="0061111D">
            <w:pPr>
              <w:autoSpaceDE w:val="0"/>
              <w:autoSpaceDN w:val="0"/>
              <w:spacing w:before="88" w:after="0" w:line="262" w:lineRule="auto"/>
              <w:ind w:left="62" w:right="576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Абсцисса и ордината точки на координатной плоскости.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r w:rsidRPr="00DF539D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r w:rsidRPr="00403BED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roofErr w:type="spellStart"/>
            <w:r w:rsidRPr="00212F90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212F90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61111D">
        <w:trPr>
          <w:trHeight w:hRule="exact" w:val="4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78.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Pr="00AD1CBF" w:rsidRDefault="0061111D">
            <w:pPr>
              <w:autoSpaceDE w:val="0"/>
              <w:autoSpaceDN w:val="0"/>
              <w:spacing w:before="86" w:after="0" w:line="230" w:lineRule="auto"/>
              <w:ind w:left="62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Примеры графиков, заданных формула ми.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r w:rsidRPr="00DF539D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r w:rsidRPr="00403BED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roofErr w:type="spellStart"/>
            <w:r w:rsidRPr="00212F90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212F90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61111D">
        <w:trPr>
          <w:trHeight w:hRule="exact" w:val="43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79.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Pr="00AD1CBF" w:rsidRDefault="0061111D">
            <w:pPr>
              <w:autoSpaceDE w:val="0"/>
              <w:autoSpaceDN w:val="0"/>
              <w:spacing w:before="86" w:after="0" w:line="230" w:lineRule="auto"/>
              <w:ind w:left="62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Примеры графиков, заданных формула ми.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r w:rsidRPr="00DF539D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r w:rsidRPr="00403BED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roofErr w:type="spellStart"/>
            <w:r w:rsidRPr="00212F90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212F90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61111D">
        <w:trPr>
          <w:trHeight w:hRule="exact" w:val="4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Pr>
              <w:autoSpaceDE w:val="0"/>
              <w:autoSpaceDN w:val="0"/>
              <w:spacing w:before="84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80.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Чтение графиков реальных зависимостей.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r w:rsidRPr="00DF539D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r w:rsidRPr="00403BED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roofErr w:type="spellStart"/>
            <w:r w:rsidRPr="00212F90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212F90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61111D">
        <w:trPr>
          <w:trHeight w:hRule="exact" w:val="43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Pr>
              <w:autoSpaceDE w:val="0"/>
              <w:autoSpaceDN w:val="0"/>
              <w:spacing w:before="88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81.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Pr>
              <w:autoSpaceDE w:val="0"/>
              <w:autoSpaceDN w:val="0"/>
              <w:spacing w:before="88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Чтение графиков реальных зависимостей.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Pr>
              <w:autoSpaceDE w:val="0"/>
              <w:autoSpaceDN w:val="0"/>
              <w:spacing w:before="88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r w:rsidRPr="00DF539D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r w:rsidRPr="00403BED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roofErr w:type="spellStart"/>
            <w:r w:rsidRPr="00212F90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212F90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B74DE7">
        <w:trPr>
          <w:trHeight w:hRule="exact" w:val="43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82.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Понятие функции.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r w:rsidRPr="00DF539D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r w:rsidRPr="00403BED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r w:rsidRPr="008E1EF9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устный опрос</w:t>
            </w:r>
          </w:p>
        </w:tc>
      </w:tr>
      <w:tr w:rsidR="00B74DE7">
        <w:trPr>
          <w:trHeight w:hRule="exact" w:val="41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83.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График функции.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r w:rsidRPr="00DF539D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r w:rsidRPr="00403BED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61111D"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</w:tbl>
    <w:p w:rsidR="00CC4D88" w:rsidRDefault="00CC4D88">
      <w:pPr>
        <w:autoSpaceDE w:val="0"/>
        <w:autoSpaceDN w:val="0"/>
        <w:spacing w:after="0" w:line="14" w:lineRule="exact"/>
      </w:pPr>
    </w:p>
    <w:p w:rsidR="00CC4D88" w:rsidRDefault="00CC4D88">
      <w:pPr>
        <w:sectPr w:rsidR="00CC4D88" w:rsidSect="00C02DFF">
          <w:pgSz w:w="11900" w:h="16840"/>
          <w:pgMar w:top="284" w:right="640" w:bottom="390" w:left="654" w:header="720" w:footer="720" w:gutter="0"/>
          <w:pgBorders w:offsetFrom="page">
            <w:bottom w:val="single" w:sz="4" w:space="24" w:color="000000"/>
          </w:pgBorders>
          <w:cols w:space="720" w:equalWidth="0">
            <w:col w:w="10606" w:space="0"/>
          </w:cols>
          <w:docGrid w:linePitch="360"/>
        </w:sectPr>
      </w:pPr>
    </w:p>
    <w:p w:rsidR="00CC4D88" w:rsidRDefault="00CC4D88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04"/>
        <w:gridCol w:w="4758"/>
        <w:gridCol w:w="640"/>
        <w:gridCol w:w="1496"/>
        <w:gridCol w:w="1514"/>
        <w:gridCol w:w="1664"/>
      </w:tblGrid>
      <w:tr w:rsidR="0061111D">
        <w:trPr>
          <w:trHeight w:hRule="exact" w:val="43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Pr>
              <w:autoSpaceDE w:val="0"/>
              <w:autoSpaceDN w:val="0"/>
              <w:spacing w:before="84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84.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Убывающая функция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r w:rsidRPr="00830E78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r w:rsidRPr="00860AD2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roofErr w:type="spellStart"/>
            <w:r w:rsidRPr="0029709C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29709C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61111D">
        <w:trPr>
          <w:trHeight w:hRule="exact" w:val="43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85.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Возрастающая функция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r w:rsidRPr="00830E78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r w:rsidRPr="00860AD2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roofErr w:type="spellStart"/>
            <w:r w:rsidRPr="0029709C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29709C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61111D">
        <w:trPr>
          <w:trHeight w:hRule="exact" w:val="4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86.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Линейная функция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r w:rsidRPr="00830E78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r w:rsidRPr="00860AD2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roofErr w:type="spellStart"/>
            <w:r w:rsidRPr="0029709C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29709C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61111D">
        <w:trPr>
          <w:trHeight w:hRule="exact" w:val="4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Pr>
              <w:autoSpaceDE w:val="0"/>
              <w:autoSpaceDN w:val="0"/>
              <w:spacing w:before="84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87.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График линейной функции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r w:rsidRPr="00830E78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r w:rsidRPr="00860AD2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roofErr w:type="spellStart"/>
            <w:r w:rsidRPr="0029709C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29709C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B74DE7">
        <w:trPr>
          <w:trHeight w:hRule="exact" w:val="43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pPr>
              <w:autoSpaceDE w:val="0"/>
              <w:autoSpaceDN w:val="0"/>
              <w:spacing w:before="88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88.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pPr>
              <w:autoSpaceDE w:val="0"/>
              <w:autoSpaceDN w:val="0"/>
              <w:spacing w:before="88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Коэффициент графика линейной функции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pPr>
              <w:autoSpaceDE w:val="0"/>
              <w:autoSpaceDN w:val="0"/>
              <w:spacing w:before="88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r w:rsidRPr="00830E78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r w:rsidRPr="00860AD2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r w:rsidRPr="008E1EF9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устный опрос</w:t>
            </w:r>
          </w:p>
        </w:tc>
      </w:tr>
      <w:tr w:rsidR="0061111D">
        <w:trPr>
          <w:trHeight w:hRule="exact" w:val="4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89.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Pr="00AD1CBF" w:rsidRDefault="0061111D">
            <w:pPr>
              <w:autoSpaceDE w:val="0"/>
              <w:autoSpaceDN w:val="0"/>
              <w:spacing w:before="86" w:after="0" w:line="230" w:lineRule="auto"/>
              <w:ind w:left="62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Нахождение линейной функции по ее графику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r w:rsidRPr="00830E78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r w:rsidRPr="00860AD2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roofErr w:type="spellStart"/>
            <w:r w:rsidRPr="00EF693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EF693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61111D">
        <w:trPr>
          <w:trHeight w:hRule="exact" w:val="43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90.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Pr="00AD1CBF" w:rsidRDefault="0061111D">
            <w:pPr>
              <w:autoSpaceDE w:val="0"/>
              <w:autoSpaceDN w:val="0"/>
              <w:spacing w:before="86" w:after="0" w:line="230" w:lineRule="auto"/>
              <w:ind w:left="62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Нахождение линейной функции по ее графику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r w:rsidRPr="00830E78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r w:rsidRPr="00860AD2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roofErr w:type="spellStart"/>
            <w:r w:rsidRPr="00EF693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EF693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61111D">
        <w:trPr>
          <w:trHeight w:hRule="exact" w:val="4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Pr>
              <w:autoSpaceDE w:val="0"/>
              <w:autoSpaceDN w:val="0"/>
              <w:spacing w:before="84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91.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Построение графика линейной функции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r w:rsidRPr="00830E78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r w:rsidRPr="00860AD2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roofErr w:type="spellStart"/>
            <w:r w:rsidRPr="00EF693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EF693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61111D">
        <w:trPr>
          <w:trHeight w:hRule="exact" w:val="43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92.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Построение графика линейной функции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r w:rsidRPr="00830E78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r w:rsidRPr="00860AD2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roofErr w:type="spellStart"/>
            <w:r w:rsidRPr="00EF693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EF693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B74DE7">
        <w:trPr>
          <w:trHeight w:hRule="exact" w:val="43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93.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Графическое решение линейных уравнений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r w:rsidRPr="00830E78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r w:rsidRPr="00860AD2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r w:rsidRPr="008E1EF9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устный опрос</w:t>
            </w:r>
          </w:p>
        </w:tc>
      </w:tr>
      <w:tr w:rsidR="00B74DE7">
        <w:trPr>
          <w:trHeight w:hRule="exact" w:val="72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94.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Pr="00AD1CBF" w:rsidRDefault="00B74DE7">
            <w:pPr>
              <w:autoSpaceDE w:val="0"/>
              <w:autoSpaceDN w:val="0"/>
              <w:spacing w:before="86" w:after="0" w:line="262" w:lineRule="auto"/>
              <w:ind w:left="62" w:right="1008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Графическое решение систем линейных уравнений.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r w:rsidRPr="00830E78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B74DE7">
            <w:r w:rsidRPr="00860AD2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DE7" w:rsidRDefault="0061111D"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CC4D88">
        <w:trPr>
          <w:trHeight w:hRule="exact" w:val="72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95.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Контрольная работа № 4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6" w:after="0" w:line="262" w:lineRule="auto"/>
              <w:ind w:left="64" w:right="288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Контрольная работа;</w:t>
            </w:r>
          </w:p>
        </w:tc>
      </w:tr>
      <w:tr w:rsidR="0061111D">
        <w:trPr>
          <w:trHeight w:hRule="exact" w:val="72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96.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Pr="00AD1CBF" w:rsidRDefault="0061111D">
            <w:pPr>
              <w:autoSpaceDE w:val="0"/>
              <w:autoSpaceDN w:val="0"/>
              <w:spacing w:before="86" w:after="0" w:line="262" w:lineRule="auto"/>
              <w:ind w:left="62" w:right="432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График функции </w:t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y</w:t>
            </w: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= </w:t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I</w:t>
            </w:r>
            <w:proofErr w:type="gramStart"/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х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1"/>
              </w:rPr>
              <w:t>I</w:t>
            </w: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. Коррекция знаний по контрольной работе №4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roofErr w:type="spellStart"/>
            <w:r w:rsidRPr="00090986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090986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61111D">
        <w:trPr>
          <w:trHeight w:hRule="exact" w:val="4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97.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Решение линейных уравнений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r w:rsidRPr="00D61BF8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Pr="00F67DA4" w:rsidRDefault="0061111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roofErr w:type="spellStart"/>
            <w:r w:rsidRPr="00090986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090986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61111D">
        <w:trPr>
          <w:trHeight w:hRule="exact" w:val="43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Pr>
              <w:autoSpaceDE w:val="0"/>
              <w:autoSpaceDN w:val="0"/>
              <w:spacing w:before="90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98.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Pr>
              <w:autoSpaceDE w:val="0"/>
              <w:autoSpaceDN w:val="0"/>
              <w:spacing w:before="90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Решение линейных уравнений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Pr>
              <w:autoSpaceDE w:val="0"/>
              <w:autoSpaceDN w:val="0"/>
              <w:spacing w:before="90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r w:rsidRPr="00D61BF8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r w:rsidRPr="00FE028F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roofErr w:type="spellStart"/>
            <w:r w:rsidRPr="00090986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090986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61111D">
        <w:trPr>
          <w:trHeight w:hRule="exact" w:val="4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Pr>
              <w:autoSpaceDE w:val="0"/>
              <w:autoSpaceDN w:val="0"/>
              <w:spacing w:before="84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99.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Формула сокращенного уравнения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r w:rsidRPr="00D61BF8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r w:rsidRPr="00FE028F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roofErr w:type="spellStart"/>
            <w:r w:rsidRPr="00090986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090986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CC4D88">
        <w:trPr>
          <w:trHeight w:hRule="exact" w:val="72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100.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AD1CBF" w:rsidRDefault="00AD1CBF">
            <w:pPr>
              <w:autoSpaceDE w:val="0"/>
              <w:autoSpaceDN w:val="0"/>
              <w:spacing w:before="86" w:after="0" w:line="262" w:lineRule="auto"/>
              <w:ind w:left="62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Итоговая контрольная работа за курс алгебры 7-го класса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6" w:after="0" w:line="262" w:lineRule="auto"/>
              <w:ind w:left="64" w:right="288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Контрольная работа;</w:t>
            </w:r>
          </w:p>
        </w:tc>
      </w:tr>
      <w:tr w:rsidR="00CC4D88">
        <w:trPr>
          <w:trHeight w:hRule="exact" w:val="7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8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101. 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AD1CBF" w:rsidRDefault="00AD1CBF">
            <w:pPr>
              <w:tabs>
                <w:tab w:val="left" w:pos="504"/>
              </w:tabs>
              <w:autoSpaceDE w:val="0"/>
              <w:autoSpaceDN w:val="0"/>
              <w:spacing w:before="88" w:after="0" w:line="262" w:lineRule="auto"/>
              <w:ind w:right="576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101. Коррекция знаний по итоговой контрольной </w:t>
            </w:r>
            <w:r w:rsidRPr="00AD1CBF">
              <w:rPr>
                <w:lang w:val="ru-RU"/>
              </w:rPr>
              <w:tab/>
            </w: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работе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8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8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8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61111D"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CC4D88">
        <w:trPr>
          <w:trHeight w:hRule="exact" w:val="4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4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102. 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AD1CBF" w:rsidRDefault="00AD1CBF">
            <w:pPr>
              <w:autoSpaceDE w:val="0"/>
              <w:autoSpaceDN w:val="0"/>
              <w:spacing w:before="84" w:after="0" w:line="233" w:lineRule="auto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Обобщающий урок по курсу алгебры 7-го класса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F67DA4"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F67DA4"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4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Устный опрос;</w:t>
            </w:r>
          </w:p>
        </w:tc>
      </w:tr>
      <w:tr w:rsidR="00CC4D88">
        <w:trPr>
          <w:trHeight w:hRule="exact" w:val="432"/>
        </w:trPr>
        <w:tc>
          <w:tcPr>
            <w:tcW w:w="5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AD1CBF" w:rsidRDefault="00AD1CBF">
            <w:pPr>
              <w:autoSpaceDE w:val="0"/>
              <w:autoSpaceDN w:val="0"/>
              <w:spacing w:before="86" w:after="0" w:line="230" w:lineRule="auto"/>
              <w:ind w:left="64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ОБЩЕЕ КОЛИЧЕСТВО ЧАСОВ ПО ПРОГРАММЕ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102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6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7</w:t>
            </w:r>
          </w:p>
        </w:tc>
      </w:tr>
    </w:tbl>
    <w:p w:rsidR="00CC4D88" w:rsidRDefault="00AD1CBF">
      <w:pPr>
        <w:autoSpaceDE w:val="0"/>
        <w:autoSpaceDN w:val="0"/>
        <w:spacing w:before="192" w:after="122" w:line="233" w:lineRule="auto"/>
      </w:pPr>
      <w:r>
        <w:rPr>
          <w:rFonts w:ascii="Times New Roman" w:eastAsia="Times New Roman" w:hAnsi="Times New Roman"/>
          <w:b/>
          <w:color w:val="000000"/>
          <w:sz w:val="21"/>
        </w:rPr>
        <w:t>8 КЛАСС</w:t>
      </w: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04"/>
        <w:gridCol w:w="5252"/>
        <w:gridCol w:w="642"/>
        <w:gridCol w:w="1420"/>
        <w:gridCol w:w="1464"/>
        <w:gridCol w:w="1378"/>
      </w:tblGrid>
      <w:tr w:rsidR="00CC4D88">
        <w:trPr>
          <w:trHeight w:hRule="exact" w:val="43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6" w:after="0" w:line="262" w:lineRule="auto"/>
              <w:ind w:left="64"/>
            </w:pPr>
            <w:r>
              <w:rPr>
                <w:rFonts w:ascii="Times New Roman" w:eastAsia="Times New Roman" w:hAnsi="Times New Roman"/>
                <w:b/>
                <w:color w:val="000000"/>
                <w:sz w:val="21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1"/>
              </w:rPr>
              <w:t>п/п</w:t>
            </w:r>
          </w:p>
        </w:tc>
        <w:tc>
          <w:tcPr>
            <w:tcW w:w="5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b/>
                <w:color w:val="000000"/>
                <w:sz w:val="21"/>
              </w:rPr>
              <w:t>Тема урока</w:t>
            </w:r>
          </w:p>
        </w:tc>
        <w:tc>
          <w:tcPr>
            <w:tcW w:w="3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b/>
                <w:color w:val="000000"/>
                <w:sz w:val="21"/>
              </w:rPr>
              <w:t>Количество часов</w:t>
            </w: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6" w:after="0" w:line="271" w:lineRule="auto"/>
              <w:ind w:left="62" w:right="288"/>
            </w:pPr>
            <w:r>
              <w:rPr>
                <w:rFonts w:ascii="Times New Roman" w:eastAsia="Times New Roman" w:hAnsi="Times New Roman"/>
                <w:b/>
                <w:color w:val="000000"/>
                <w:sz w:val="21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1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1"/>
              </w:rPr>
              <w:t>контроля</w:t>
            </w:r>
          </w:p>
        </w:tc>
      </w:tr>
      <w:tr w:rsidR="00CC4D88" w:rsidTr="0061111D">
        <w:trPr>
          <w:trHeight w:hRule="exact" w:val="724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88" w:rsidRDefault="00CC4D88"/>
        </w:tc>
        <w:tc>
          <w:tcPr>
            <w:tcW w:w="5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88" w:rsidRDefault="00CC4D88"/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b/>
                <w:color w:val="000000"/>
                <w:sz w:val="21"/>
              </w:rPr>
              <w:t xml:space="preserve">всего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6" w:after="0" w:line="262" w:lineRule="auto"/>
              <w:ind w:left="64"/>
            </w:pPr>
            <w:r>
              <w:rPr>
                <w:rFonts w:ascii="Times New Roman" w:eastAsia="Times New Roman" w:hAnsi="Times New Roman"/>
                <w:b/>
                <w:color w:val="000000"/>
                <w:sz w:val="21"/>
              </w:rPr>
              <w:t>контрольные работы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6" w:after="0" w:line="262" w:lineRule="auto"/>
              <w:ind w:left="64"/>
            </w:pPr>
            <w:r>
              <w:rPr>
                <w:rFonts w:ascii="Times New Roman" w:eastAsia="Times New Roman" w:hAnsi="Times New Roman"/>
                <w:b/>
                <w:color w:val="000000"/>
                <w:sz w:val="21"/>
              </w:rPr>
              <w:t>практические работы</w:t>
            </w: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88" w:rsidRDefault="00CC4D88"/>
        </w:tc>
      </w:tr>
      <w:tr w:rsidR="002A6154">
        <w:trPr>
          <w:trHeight w:hRule="exact" w:val="43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1.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Квадратный корень из числа.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502EA9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6625D1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8E1EF9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устный опрос</w:t>
            </w:r>
          </w:p>
        </w:tc>
      </w:tr>
      <w:tr w:rsidR="002A6154">
        <w:trPr>
          <w:trHeight w:hRule="exact" w:val="43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2.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Понятие об иррациональном числе.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502EA9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6625D1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8E1EF9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устный опрос</w:t>
            </w:r>
          </w:p>
        </w:tc>
      </w:tr>
      <w:tr w:rsidR="002A6154">
        <w:trPr>
          <w:trHeight w:hRule="exact" w:val="43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3.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Десятичные приближения иррациональных чисел.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502EA9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6625D1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roofErr w:type="spellStart"/>
            <w:r w:rsidRPr="001543EE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1543EE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2A6154">
        <w:trPr>
          <w:trHeight w:hRule="exact" w:val="43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4.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Действительные числа.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502EA9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6625D1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roofErr w:type="spellStart"/>
            <w:r w:rsidRPr="001543EE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1543EE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2A6154">
        <w:trPr>
          <w:trHeight w:hRule="exact" w:val="4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5.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Сравнение действительных чисел.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502EA9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roofErr w:type="spellStart"/>
            <w:r w:rsidRPr="001543EE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1543EE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CC4D88">
        <w:trPr>
          <w:trHeight w:hRule="exact" w:val="43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6.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Вводная контрольная работа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B74DE7" w:rsidRDefault="00B74DE7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Контр работа</w:t>
            </w:r>
          </w:p>
        </w:tc>
      </w:tr>
      <w:tr w:rsidR="002A6154">
        <w:trPr>
          <w:trHeight w:hRule="exact" w:val="72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7.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62" w:lineRule="auto"/>
              <w:ind w:left="62" w:right="432"/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Коррекция знаний по вводной контрольной работе.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Арифметический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квадратный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корень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>.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ED33D5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4336D9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roofErr w:type="spellStart"/>
            <w:r w:rsidRPr="00E85A9C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E85A9C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2A6154">
        <w:trPr>
          <w:trHeight w:hRule="exact" w:val="41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8.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Уравнение вида x2 = a.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ED33D5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4336D9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roofErr w:type="spellStart"/>
            <w:r w:rsidRPr="00E85A9C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E85A9C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</w:tbl>
    <w:p w:rsidR="00CC4D88" w:rsidRDefault="00CC4D88">
      <w:pPr>
        <w:autoSpaceDE w:val="0"/>
        <w:autoSpaceDN w:val="0"/>
        <w:spacing w:after="0" w:line="14" w:lineRule="exact"/>
      </w:pPr>
    </w:p>
    <w:p w:rsidR="00CC4D88" w:rsidRDefault="00CC4D88">
      <w:pPr>
        <w:sectPr w:rsidR="00CC4D88" w:rsidSect="00C02DFF">
          <w:pgSz w:w="11900" w:h="16840"/>
          <w:pgMar w:top="284" w:right="556" w:bottom="348" w:left="654" w:header="720" w:footer="720" w:gutter="0"/>
          <w:pgBorders w:offsetFrom="page">
            <w:bottom w:val="single" w:sz="4" w:space="24" w:color="000000"/>
          </w:pgBorders>
          <w:cols w:space="720" w:equalWidth="0">
            <w:col w:w="10690" w:space="0"/>
          </w:cols>
          <w:docGrid w:linePitch="360"/>
        </w:sectPr>
      </w:pPr>
    </w:p>
    <w:p w:rsidR="00CC4D88" w:rsidRDefault="00CC4D88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04"/>
        <w:gridCol w:w="5252"/>
        <w:gridCol w:w="642"/>
        <w:gridCol w:w="1420"/>
        <w:gridCol w:w="1464"/>
        <w:gridCol w:w="1378"/>
      </w:tblGrid>
      <w:tr w:rsidR="002A6154">
        <w:trPr>
          <w:trHeight w:hRule="exact" w:val="43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4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9.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Pr="00AD1CBF" w:rsidRDefault="002A6154">
            <w:pPr>
              <w:autoSpaceDE w:val="0"/>
              <w:autoSpaceDN w:val="0"/>
              <w:spacing w:before="84" w:after="0" w:line="233" w:lineRule="auto"/>
              <w:ind w:left="62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Построение графика уравнения  вида </w:t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x</w:t>
            </w: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2 = </w:t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a</w:t>
            </w: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.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5D09BE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C220FB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2A6154">
        <w:trPr>
          <w:trHeight w:hRule="exact" w:val="43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10.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Свойства арифметических квадратных корней.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5D09BE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C220FB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8E1EF9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устный опрос</w:t>
            </w:r>
          </w:p>
        </w:tc>
      </w:tr>
      <w:tr w:rsidR="002A6154">
        <w:trPr>
          <w:trHeight w:hRule="exact" w:val="72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11.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Pr="00AD1CBF" w:rsidRDefault="002A6154">
            <w:pPr>
              <w:autoSpaceDE w:val="0"/>
              <w:autoSpaceDN w:val="0"/>
              <w:spacing w:before="86" w:after="0" w:line="262" w:lineRule="auto"/>
              <w:ind w:left="62" w:right="432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Решение примеров </w:t>
            </w:r>
            <w:proofErr w:type="gramStart"/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на</w:t>
            </w:r>
            <w:proofErr w:type="gramEnd"/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арифметических квадратных корней.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5D09BE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C220FB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roofErr w:type="spellStart"/>
            <w:r w:rsidRPr="00503B7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503B7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2A6154">
        <w:trPr>
          <w:trHeight w:hRule="exact" w:val="7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12.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Pr="00AD1CBF" w:rsidRDefault="002A6154">
            <w:pPr>
              <w:autoSpaceDE w:val="0"/>
              <w:autoSpaceDN w:val="0"/>
              <w:spacing w:before="86" w:after="0" w:line="262" w:lineRule="auto"/>
              <w:ind w:left="62" w:right="432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Преобразование числовых выражений, </w:t>
            </w:r>
            <w:proofErr w:type="gramStart"/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со</w:t>
            </w:r>
            <w:proofErr w:type="gramEnd"/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держащих квадратные корни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5D09BE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C220FB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roofErr w:type="spellStart"/>
            <w:r w:rsidRPr="00503B7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503B7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2A6154">
        <w:trPr>
          <w:trHeight w:hRule="exact" w:val="4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13.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Решение упражнений, содержащих корни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5D09BE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C220FB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roofErr w:type="spellStart"/>
            <w:r w:rsidRPr="00503B7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503B7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2A6154">
        <w:trPr>
          <w:trHeight w:hRule="exact" w:val="43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14.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Решение упражнений, содержащих корни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5D09BE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C220FB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roofErr w:type="spellStart"/>
            <w:r w:rsidRPr="00503B7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503B7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2A6154">
        <w:trPr>
          <w:trHeight w:hRule="exact" w:val="4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15.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Решение упражнений, содержащих корни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5D09BE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C220FB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roofErr w:type="spellStart"/>
            <w:r w:rsidRPr="00503B7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503B7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2A6154">
        <w:trPr>
          <w:trHeight w:hRule="exact" w:val="43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8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16.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8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Степень с целым показателем.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8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5D09BE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C220FB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roofErr w:type="spellStart"/>
            <w:r w:rsidRPr="00503B7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503B7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2A6154">
        <w:trPr>
          <w:trHeight w:hRule="exact" w:val="43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17.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Решение упражнений со степенями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5D09BE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C220FB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roofErr w:type="spellStart"/>
            <w:r w:rsidRPr="00503B7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503B7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2A6154">
        <w:trPr>
          <w:trHeight w:hRule="exact" w:val="4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18.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Стандартная запись числа.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5D09BE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C220FB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roofErr w:type="spellStart"/>
            <w:r w:rsidRPr="00503B7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503B7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2A6154">
        <w:trPr>
          <w:trHeight w:hRule="exact" w:val="43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8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19.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8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Размеры объектов окружающего мира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8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5D09BE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C220FB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5702A6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устный опрос</w:t>
            </w:r>
          </w:p>
        </w:tc>
      </w:tr>
      <w:tr w:rsidR="002A6154">
        <w:trPr>
          <w:trHeight w:hRule="exact" w:val="4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4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20.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Pr="00AD1CBF" w:rsidRDefault="002A6154">
            <w:pPr>
              <w:autoSpaceDE w:val="0"/>
              <w:autoSpaceDN w:val="0"/>
              <w:spacing w:before="84" w:after="0" w:line="233" w:lineRule="auto"/>
              <w:ind w:left="62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Свойства степени с целым показателем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5D09BE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C220FB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5702A6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устный опрос</w:t>
            </w:r>
          </w:p>
        </w:tc>
      </w:tr>
      <w:tr w:rsidR="00CC4D88">
        <w:trPr>
          <w:trHeight w:hRule="exact" w:val="72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21.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Контрольная работа №1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6" w:after="0" w:line="262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Контрольная работа;</w:t>
            </w:r>
          </w:p>
        </w:tc>
      </w:tr>
      <w:tr w:rsidR="00CC4D88">
        <w:trPr>
          <w:trHeight w:hRule="exact" w:val="7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22.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AD1CBF" w:rsidRDefault="00AD1CBF">
            <w:pPr>
              <w:autoSpaceDE w:val="0"/>
              <w:autoSpaceDN w:val="0"/>
              <w:spacing w:before="86" w:after="0" w:line="230" w:lineRule="auto"/>
              <w:ind w:left="62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Коррекция знаний по контрольной работе №1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6" w:after="0" w:line="262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Практическая работа;</w:t>
            </w:r>
          </w:p>
        </w:tc>
      </w:tr>
      <w:tr w:rsidR="0061111D">
        <w:trPr>
          <w:trHeight w:hRule="exact" w:val="4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Pr>
              <w:autoSpaceDE w:val="0"/>
              <w:autoSpaceDN w:val="0"/>
              <w:spacing w:before="84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23.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Pr>
              <w:autoSpaceDE w:val="0"/>
              <w:autoSpaceDN w:val="0"/>
              <w:spacing w:before="84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Квадратный трёхчлен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Pr>
              <w:autoSpaceDE w:val="0"/>
              <w:autoSpaceDN w:val="0"/>
              <w:spacing w:before="84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Pr>
              <w:autoSpaceDE w:val="0"/>
              <w:autoSpaceDN w:val="0"/>
              <w:spacing w:before="84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Pr>
              <w:autoSpaceDE w:val="0"/>
              <w:autoSpaceDN w:val="0"/>
              <w:spacing w:before="84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roofErr w:type="spellStart"/>
            <w:r w:rsidRPr="00F22EF6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F22EF6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61111D">
        <w:trPr>
          <w:trHeight w:hRule="exact" w:val="43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24.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Квадратный трёхчлен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roofErr w:type="spellStart"/>
            <w:r w:rsidRPr="00F22EF6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F22EF6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61111D">
        <w:trPr>
          <w:trHeight w:hRule="exact" w:val="4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25.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Pr="00AD1CBF" w:rsidRDefault="0061111D">
            <w:pPr>
              <w:autoSpaceDE w:val="0"/>
              <w:autoSpaceDN w:val="0"/>
              <w:spacing w:before="86" w:after="0" w:line="233" w:lineRule="auto"/>
              <w:ind w:left="62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Разложение квадратного трёхчлена на множители.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roofErr w:type="spellStart"/>
            <w:r w:rsidRPr="00F22EF6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F22EF6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CC4D88">
        <w:trPr>
          <w:trHeight w:hRule="exact" w:val="43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8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26.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AD1CBF" w:rsidRDefault="00AD1CBF">
            <w:pPr>
              <w:autoSpaceDE w:val="0"/>
              <w:autoSpaceDN w:val="0"/>
              <w:spacing w:before="88" w:after="0" w:line="233" w:lineRule="auto"/>
              <w:ind w:left="62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Разложение квадратного трёхчлена на множители.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8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8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8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B74DE7">
            <w:r w:rsidRPr="008E1EF9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устный опрос</w:t>
            </w:r>
          </w:p>
        </w:tc>
      </w:tr>
      <w:tr w:rsidR="0061111D">
        <w:trPr>
          <w:trHeight w:hRule="exact" w:val="4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Pr>
              <w:autoSpaceDE w:val="0"/>
              <w:autoSpaceDN w:val="0"/>
              <w:spacing w:before="84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27.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Pr="00AD1CBF" w:rsidRDefault="0061111D">
            <w:pPr>
              <w:autoSpaceDE w:val="0"/>
              <w:autoSpaceDN w:val="0"/>
              <w:spacing w:before="84" w:after="0" w:line="230" w:lineRule="auto"/>
              <w:ind w:left="62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Разложение квадратного трёхчлена на множители.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Pr>
              <w:autoSpaceDE w:val="0"/>
              <w:autoSpaceDN w:val="0"/>
              <w:spacing w:before="84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Pr>
              <w:autoSpaceDE w:val="0"/>
              <w:autoSpaceDN w:val="0"/>
              <w:spacing w:before="84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Pr>
              <w:autoSpaceDE w:val="0"/>
              <w:autoSpaceDN w:val="0"/>
              <w:spacing w:before="84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roofErr w:type="spellStart"/>
            <w:r w:rsidRPr="009C66B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9C66B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2A6154">
        <w:trPr>
          <w:trHeight w:hRule="exact" w:val="4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28.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Алгебраическая дробь.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77650A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F06680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roofErr w:type="spellStart"/>
            <w:r w:rsidRPr="009C66B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9C66B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2A6154">
        <w:trPr>
          <w:trHeight w:hRule="exact" w:val="79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29.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Pr="00AD1CBF" w:rsidRDefault="002A6154">
            <w:pPr>
              <w:autoSpaceDE w:val="0"/>
              <w:autoSpaceDN w:val="0"/>
              <w:spacing w:before="86" w:after="0" w:line="262" w:lineRule="auto"/>
              <w:ind w:left="62" w:right="864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Допустимые значения переменных, входящих в алгебраические выражения.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77650A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F06680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roofErr w:type="spellStart"/>
            <w:r w:rsidRPr="009C66B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9C66B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2A6154">
        <w:trPr>
          <w:trHeight w:hRule="exact" w:val="43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30.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Основное свойство алгебраической дроби.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77650A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F06680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roofErr w:type="spellStart"/>
            <w:r w:rsidRPr="009C66B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9C66B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2A6154">
        <w:trPr>
          <w:trHeight w:hRule="exact" w:val="43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31.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Сокращение дробей.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77650A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F06680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roofErr w:type="spellStart"/>
            <w:r w:rsidRPr="009C66B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9C66B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2A6154">
        <w:trPr>
          <w:trHeight w:hRule="exact" w:val="43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32.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Сокращение дробей.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77650A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F06680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roofErr w:type="spellStart"/>
            <w:r w:rsidRPr="009C66B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9C66B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2A6154">
        <w:trPr>
          <w:trHeight w:hRule="exact" w:val="4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33.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Сокращение дробей.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77650A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F06680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roofErr w:type="spellStart"/>
            <w:r w:rsidRPr="009C66B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9C66B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2A6154">
        <w:trPr>
          <w:trHeight w:hRule="exact" w:val="43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34.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Сокращение дробей.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77650A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F06680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roofErr w:type="spellStart"/>
            <w:r w:rsidRPr="009C66B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9C66B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2A6154">
        <w:trPr>
          <w:trHeight w:hRule="exact" w:val="4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35.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Сложение алгебраических дробей.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77650A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F06680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roofErr w:type="spellStart"/>
            <w:r w:rsidRPr="009C66B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9C66B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2A6154">
        <w:trPr>
          <w:trHeight w:hRule="exact" w:val="43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8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36.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8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Вычитание алгебраических дробей.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8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77650A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F06680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roofErr w:type="spellStart"/>
            <w:r w:rsidRPr="009C66B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9C66B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2A6154">
        <w:trPr>
          <w:trHeight w:hRule="exact" w:val="43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37.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Умножение алгебраических дробей.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77650A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F06680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8E1EF9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устный опрос</w:t>
            </w:r>
          </w:p>
        </w:tc>
      </w:tr>
      <w:tr w:rsidR="002A6154">
        <w:trPr>
          <w:trHeight w:hRule="exact" w:val="43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38.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Деление алгебраических дробей.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77650A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F06680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roofErr w:type="spellStart"/>
            <w:r w:rsidRPr="00AD4D1A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AD4D1A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2A6154">
        <w:trPr>
          <w:trHeight w:hRule="exact" w:val="43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39.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Рациональные  выражения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77650A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F06680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roofErr w:type="spellStart"/>
            <w:r w:rsidRPr="00AD4D1A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AD4D1A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2A6154">
        <w:trPr>
          <w:trHeight w:hRule="exact" w:val="41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40.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Преобразование алгебраических дробей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77650A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F06680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roofErr w:type="spellStart"/>
            <w:r w:rsidRPr="00AD4D1A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AD4D1A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</w:tbl>
    <w:p w:rsidR="00CC4D88" w:rsidRDefault="00CC4D88">
      <w:pPr>
        <w:autoSpaceDE w:val="0"/>
        <w:autoSpaceDN w:val="0"/>
        <w:spacing w:after="0" w:line="14" w:lineRule="exact"/>
      </w:pPr>
    </w:p>
    <w:p w:rsidR="00CC4D88" w:rsidRDefault="00CC4D88">
      <w:pPr>
        <w:sectPr w:rsidR="00CC4D88" w:rsidSect="00C02DFF">
          <w:pgSz w:w="11900" w:h="16840"/>
          <w:pgMar w:top="284" w:right="556" w:bottom="458" w:left="654" w:header="720" w:footer="720" w:gutter="0"/>
          <w:pgBorders w:offsetFrom="page">
            <w:bottom w:val="single" w:sz="4" w:space="24" w:color="000000"/>
          </w:pgBorders>
          <w:cols w:space="720" w:equalWidth="0">
            <w:col w:w="10690" w:space="0"/>
          </w:cols>
          <w:docGrid w:linePitch="360"/>
        </w:sectPr>
      </w:pPr>
    </w:p>
    <w:p w:rsidR="00CC4D88" w:rsidRDefault="00CC4D88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04"/>
        <w:gridCol w:w="5252"/>
        <w:gridCol w:w="642"/>
        <w:gridCol w:w="1420"/>
        <w:gridCol w:w="1464"/>
        <w:gridCol w:w="1378"/>
      </w:tblGrid>
      <w:tr w:rsidR="00CC4D88">
        <w:trPr>
          <w:trHeight w:hRule="exact" w:val="72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4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41.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Контрольная работа №2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4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4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4" w:after="0" w:line="262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Контрольная работа;</w:t>
            </w:r>
          </w:p>
        </w:tc>
      </w:tr>
      <w:tr w:rsidR="00CC4D88">
        <w:trPr>
          <w:trHeight w:hRule="exact" w:val="72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8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42.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AD1CBF" w:rsidRDefault="00AD1CBF">
            <w:pPr>
              <w:autoSpaceDE w:val="0"/>
              <w:autoSpaceDN w:val="0"/>
              <w:spacing w:before="88" w:after="0" w:line="233" w:lineRule="auto"/>
              <w:ind w:left="62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Коррекция знаний по контрольной работе №2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8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8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8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8" w:after="0" w:line="262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Практическая работа;</w:t>
            </w:r>
          </w:p>
        </w:tc>
      </w:tr>
      <w:tr w:rsidR="00D55806">
        <w:trPr>
          <w:trHeight w:hRule="exact" w:val="43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Pr>
              <w:autoSpaceDE w:val="0"/>
              <w:autoSpaceDN w:val="0"/>
              <w:spacing w:before="88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43.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Pr>
              <w:autoSpaceDE w:val="0"/>
              <w:autoSpaceDN w:val="0"/>
              <w:spacing w:before="88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Квадратное уравнение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Pr>
              <w:autoSpaceDE w:val="0"/>
              <w:autoSpaceDN w:val="0"/>
              <w:spacing w:before="88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/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r w:rsidRPr="0061181C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roofErr w:type="spellStart"/>
            <w:r w:rsidRPr="005645DA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5645DA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D55806">
        <w:trPr>
          <w:trHeight w:hRule="exact" w:val="43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44.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Определение коэффициентов квадратного уравнения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/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r w:rsidRPr="0061181C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roofErr w:type="spellStart"/>
            <w:r w:rsidRPr="005645DA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5645DA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D55806">
        <w:trPr>
          <w:trHeight w:hRule="exact" w:val="4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45.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Неполное квадратное уравнение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/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r w:rsidRPr="0061181C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roofErr w:type="spellStart"/>
            <w:r w:rsidRPr="005645DA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5645DA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D55806">
        <w:trPr>
          <w:trHeight w:hRule="exact" w:val="43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46.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Решение неполного квадратного уравнения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/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r w:rsidRPr="0061181C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roofErr w:type="spellStart"/>
            <w:r w:rsidRPr="005645DA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5645DA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D55806">
        <w:trPr>
          <w:trHeight w:hRule="exact" w:val="4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47.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Формула корней квадратного уравнения.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/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r w:rsidRPr="0061181C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roofErr w:type="spellStart"/>
            <w:r w:rsidRPr="005645DA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5645DA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D55806">
        <w:trPr>
          <w:trHeight w:hRule="exact" w:val="43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Pr>
              <w:autoSpaceDE w:val="0"/>
              <w:autoSpaceDN w:val="0"/>
              <w:spacing w:before="88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48.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Pr>
              <w:autoSpaceDE w:val="0"/>
              <w:autoSpaceDN w:val="0"/>
              <w:spacing w:before="88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Теорема Виетта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Pr>
              <w:autoSpaceDE w:val="0"/>
              <w:autoSpaceDN w:val="0"/>
              <w:spacing w:before="88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/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r w:rsidRPr="0061181C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roofErr w:type="spellStart"/>
            <w:r w:rsidRPr="005645DA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5645DA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D55806">
        <w:trPr>
          <w:trHeight w:hRule="exact" w:val="72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49.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Pr="00AD1CBF" w:rsidRDefault="00D55806">
            <w:pPr>
              <w:autoSpaceDE w:val="0"/>
              <w:autoSpaceDN w:val="0"/>
              <w:spacing w:before="86" w:after="0" w:line="262" w:lineRule="auto"/>
              <w:ind w:left="62" w:right="288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Определение коэффициентов квадратного уравнения при помощи теоремы </w:t>
            </w:r>
            <w:proofErr w:type="spellStart"/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Виетта</w:t>
            </w:r>
            <w:proofErr w:type="spellEnd"/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/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r w:rsidRPr="0061181C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r w:rsidRPr="008E1EF9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устный опрос</w:t>
            </w:r>
          </w:p>
        </w:tc>
      </w:tr>
      <w:tr w:rsidR="00D55806">
        <w:trPr>
          <w:trHeight w:hRule="exact" w:val="43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50.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Pr="00AD1CBF" w:rsidRDefault="00D55806">
            <w:pPr>
              <w:autoSpaceDE w:val="0"/>
              <w:autoSpaceDN w:val="0"/>
              <w:spacing w:before="86" w:after="0" w:line="230" w:lineRule="auto"/>
              <w:ind w:left="62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Решение уравнений, сводящихся к </w:t>
            </w:r>
            <w:proofErr w:type="gramStart"/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квадратным</w:t>
            </w:r>
            <w:proofErr w:type="gramEnd"/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.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/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r w:rsidRPr="0061181C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roofErr w:type="spellStart"/>
            <w:r w:rsidRPr="004354A5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4354A5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D55806">
        <w:trPr>
          <w:trHeight w:hRule="exact" w:val="4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51.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Pr="00AD1CBF" w:rsidRDefault="00D55806">
            <w:pPr>
              <w:autoSpaceDE w:val="0"/>
              <w:autoSpaceDN w:val="0"/>
              <w:spacing w:before="86" w:after="0" w:line="230" w:lineRule="auto"/>
              <w:ind w:left="62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Решение уравнений, сводящихся к </w:t>
            </w:r>
            <w:proofErr w:type="gramStart"/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квадратным</w:t>
            </w:r>
            <w:proofErr w:type="gramEnd"/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.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/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r w:rsidRPr="0061181C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roofErr w:type="spellStart"/>
            <w:r w:rsidRPr="004354A5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4354A5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D55806">
        <w:trPr>
          <w:trHeight w:hRule="exact" w:val="43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Pr>
              <w:autoSpaceDE w:val="0"/>
              <w:autoSpaceDN w:val="0"/>
              <w:spacing w:before="88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52.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Pr>
              <w:autoSpaceDE w:val="0"/>
              <w:autoSpaceDN w:val="0"/>
              <w:spacing w:before="88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Простейшие дробно-рациональные уравнения.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Pr>
              <w:autoSpaceDE w:val="0"/>
              <w:autoSpaceDN w:val="0"/>
              <w:spacing w:before="88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/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r w:rsidRPr="0061181C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roofErr w:type="spellStart"/>
            <w:r w:rsidRPr="004354A5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4354A5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D55806">
        <w:trPr>
          <w:trHeight w:hRule="exact" w:val="4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53.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Решение дробно-рациональных уравнений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/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r w:rsidRPr="0061181C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roofErr w:type="spellStart"/>
            <w:r w:rsidRPr="004354A5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4354A5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D55806">
        <w:trPr>
          <w:trHeight w:hRule="exact" w:val="4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54.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Решение дробно-рациональных уравнений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/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r w:rsidRPr="0061181C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roofErr w:type="spellStart"/>
            <w:r w:rsidRPr="004354A5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4354A5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D55806">
        <w:trPr>
          <w:trHeight w:hRule="exact" w:val="7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Pr>
              <w:autoSpaceDE w:val="0"/>
              <w:autoSpaceDN w:val="0"/>
              <w:spacing w:before="90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55.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Pr="00AD1CBF" w:rsidRDefault="00D55806">
            <w:pPr>
              <w:autoSpaceDE w:val="0"/>
              <w:autoSpaceDN w:val="0"/>
              <w:spacing w:before="90" w:after="0" w:line="262" w:lineRule="auto"/>
              <w:ind w:left="62" w:right="576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Pr>
              <w:autoSpaceDE w:val="0"/>
              <w:autoSpaceDN w:val="0"/>
              <w:spacing w:before="90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/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r w:rsidRPr="0061181C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roofErr w:type="spellStart"/>
            <w:r w:rsidRPr="004354A5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4354A5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CC4D88">
        <w:trPr>
          <w:trHeight w:hRule="exact" w:val="72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56.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Контрольная работа №3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6" w:after="0" w:line="262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Контрольная работа;</w:t>
            </w:r>
          </w:p>
        </w:tc>
      </w:tr>
      <w:tr w:rsidR="00CC4D88">
        <w:trPr>
          <w:trHeight w:hRule="exact" w:val="72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57.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AD1CBF" w:rsidRDefault="00AD1CBF">
            <w:pPr>
              <w:autoSpaceDE w:val="0"/>
              <w:autoSpaceDN w:val="0"/>
              <w:spacing w:before="86" w:after="0" w:line="230" w:lineRule="auto"/>
              <w:ind w:left="62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Коррекция знаний по контрольной работе №3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6" w:after="0" w:line="262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Практическая работа;</w:t>
            </w:r>
          </w:p>
        </w:tc>
      </w:tr>
      <w:tr w:rsidR="00D55806">
        <w:trPr>
          <w:trHeight w:hRule="exact" w:val="4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58.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Pr="00AD1CBF" w:rsidRDefault="00D55806">
            <w:pPr>
              <w:autoSpaceDE w:val="0"/>
              <w:autoSpaceDN w:val="0"/>
              <w:spacing w:before="86" w:after="0" w:line="230" w:lineRule="auto"/>
              <w:ind w:left="62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Линейное уравнение с двумя переменными, его график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/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r w:rsidRPr="00E47832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D55806">
        <w:trPr>
          <w:trHeight w:hRule="exact" w:val="43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Pr>
              <w:autoSpaceDE w:val="0"/>
              <w:autoSpaceDN w:val="0"/>
              <w:spacing w:before="88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59.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Pr="00AD1CBF" w:rsidRDefault="00D55806">
            <w:pPr>
              <w:autoSpaceDE w:val="0"/>
              <w:autoSpaceDN w:val="0"/>
              <w:spacing w:before="88" w:after="0" w:line="233" w:lineRule="auto"/>
              <w:ind w:left="62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Примеры решения уравнений в целых числах.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Pr>
              <w:autoSpaceDE w:val="0"/>
              <w:autoSpaceDN w:val="0"/>
              <w:spacing w:before="88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/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r w:rsidRPr="00E47832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r w:rsidRPr="008E1EF9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устный опрос</w:t>
            </w:r>
          </w:p>
        </w:tc>
      </w:tr>
      <w:tr w:rsidR="00D55806">
        <w:trPr>
          <w:trHeight w:hRule="exact" w:val="43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Pr>
              <w:autoSpaceDE w:val="0"/>
              <w:autoSpaceDN w:val="0"/>
              <w:spacing w:before="88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60.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Pr="00AD1CBF" w:rsidRDefault="00D55806">
            <w:pPr>
              <w:autoSpaceDE w:val="0"/>
              <w:autoSpaceDN w:val="0"/>
              <w:spacing w:before="88" w:after="0" w:line="233" w:lineRule="auto"/>
              <w:ind w:left="62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Решение систем двух линейных уравнений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Pr>
              <w:autoSpaceDE w:val="0"/>
              <w:autoSpaceDN w:val="0"/>
              <w:spacing w:before="88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/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r w:rsidRPr="00E47832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roofErr w:type="spellStart"/>
            <w:r w:rsidRPr="008850F9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8850F9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D55806">
        <w:trPr>
          <w:trHeight w:hRule="exact" w:val="43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61.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Pr="00AD1CBF" w:rsidRDefault="00D55806">
            <w:pPr>
              <w:autoSpaceDE w:val="0"/>
              <w:autoSpaceDN w:val="0"/>
              <w:spacing w:before="86" w:after="0" w:line="230" w:lineRule="auto"/>
              <w:ind w:left="62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Решение систем двух линейных уравнений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/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r w:rsidRPr="00E47832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roofErr w:type="spellStart"/>
            <w:r w:rsidRPr="008850F9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8850F9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D55806">
        <w:trPr>
          <w:trHeight w:hRule="exact" w:val="43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62.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Pr="00AD1CBF" w:rsidRDefault="00D55806">
            <w:pPr>
              <w:autoSpaceDE w:val="0"/>
              <w:autoSpaceDN w:val="0"/>
              <w:spacing w:before="86" w:after="0" w:line="230" w:lineRule="auto"/>
              <w:ind w:left="62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Решение систем двух линейных уравнений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/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r w:rsidRPr="00E47832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roofErr w:type="spellStart"/>
            <w:r w:rsidRPr="008850F9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8850F9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D55806">
        <w:trPr>
          <w:trHeight w:hRule="exact" w:val="72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63.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Pr="00AD1CBF" w:rsidRDefault="00D55806">
            <w:pPr>
              <w:autoSpaceDE w:val="0"/>
              <w:autoSpaceDN w:val="0"/>
              <w:spacing w:before="86" w:after="0" w:line="262" w:lineRule="auto"/>
              <w:ind w:left="62" w:right="720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Решения систем нелинейных уравнений с двумя переменными.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/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r w:rsidRPr="00E47832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roofErr w:type="spellStart"/>
            <w:r w:rsidRPr="008850F9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8850F9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D55806">
        <w:trPr>
          <w:trHeight w:hRule="exact" w:val="7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Pr>
              <w:autoSpaceDE w:val="0"/>
              <w:autoSpaceDN w:val="0"/>
              <w:spacing w:before="88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64.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Pr="00AD1CBF" w:rsidRDefault="00D55806">
            <w:pPr>
              <w:autoSpaceDE w:val="0"/>
              <w:autoSpaceDN w:val="0"/>
              <w:spacing w:before="88" w:after="0" w:line="262" w:lineRule="auto"/>
              <w:ind w:left="62" w:right="720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Решения систем нелинейных уравнений с двумя переменными.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Pr>
              <w:autoSpaceDE w:val="0"/>
              <w:autoSpaceDN w:val="0"/>
              <w:spacing w:before="88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/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r w:rsidRPr="00E47832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roofErr w:type="spellStart"/>
            <w:r w:rsidRPr="008850F9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8850F9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D55806">
        <w:trPr>
          <w:trHeight w:hRule="exact" w:val="72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65.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Pr="00AD1CBF" w:rsidRDefault="00D55806">
            <w:pPr>
              <w:autoSpaceDE w:val="0"/>
              <w:autoSpaceDN w:val="0"/>
              <w:spacing w:before="86" w:after="0" w:line="262" w:lineRule="auto"/>
              <w:ind w:left="62" w:right="720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Решения систем нелинейных уравнений с двумя переменными.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/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r w:rsidRPr="00E47832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roofErr w:type="spellStart"/>
            <w:r w:rsidRPr="008850F9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8850F9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D55806">
        <w:trPr>
          <w:trHeight w:hRule="exact" w:val="72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66.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Pr="00AD1CBF" w:rsidRDefault="00D55806">
            <w:pPr>
              <w:autoSpaceDE w:val="0"/>
              <w:autoSpaceDN w:val="0"/>
              <w:spacing w:before="86" w:after="0" w:line="262" w:lineRule="auto"/>
              <w:ind w:left="62" w:right="864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Графический способ решения систем линейных уравнений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/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r w:rsidRPr="00E47832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roofErr w:type="spellStart"/>
            <w:r w:rsidRPr="008850F9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8850F9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D55806">
        <w:trPr>
          <w:trHeight w:hRule="exact" w:val="4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67.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Pr="00AD1CBF" w:rsidRDefault="00D55806">
            <w:pPr>
              <w:autoSpaceDE w:val="0"/>
              <w:autoSpaceDN w:val="0"/>
              <w:spacing w:before="86" w:after="0" w:line="230" w:lineRule="auto"/>
              <w:jc w:val="center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/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r w:rsidRPr="00E47832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roofErr w:type="spellStart"/>
            <w:r w:rsidRPr="008850F9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8850F9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D55806">
        <w:trPr>
          <w:trHeight w:hRule="exact" w:val="43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68.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Pr="00AD1CBF" w:rsidRDefault="00D55806">
            <w:pPr>
              <w:autoSpaceDE w:val="0"/>
              <w:autoSpaceDN w:val="0"/>
              <w:spacing w:before="86" w:after="0" w:line="233" w:lineRule="auto"/>
              <w:jc w:val="center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/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r w:rsidRPr="00E47832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roofErr w:type="spellStart"/>
            <w:r w:rsidRPr="008850F9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8850F9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CC4D88">
        <w:trPr>
          <w:trHeight w:hRule="exact" w:val="41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69.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Контрольная работа №4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B74DE7" w:rsidRDefault="00B74DE7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Контр работа</w:t>
            </w:r>
          </w:p>
        </w:tc>
      </w:tr>
    </w:tbl>
    <w:p w:rsidR="00CC4D88" w:rsidRDefault="00CC4D88">
      <w:pPr>
        <w:autoSpaceDE w:val="0"/>
        <w:autoSpaceDN w:val="0"/>
        <w:spacing w:after="0" w:line="14" w:lineRule="exact"/>
      </w:pPr>
    </w:p>
    <w:p w:rsidR="00CC4D88" w:rsidRDefault="00CC4D88">
      <w:pPr>
        <w:sectPr w:rsidR="00CC4D88" w:rsidSect="00C02DFF">
          <w:pgSz w:w="11900" w:h="16840"/>
          <w:pgMar w:top="284" w:right="556" w:bottom="400" w:left="654" w:header="720" w:footer="720" w:gutter="0"/>
          <w:pgBorders w:offsetFrom="page">
            <w:bottom w:val="single" w:sz="4" w:space="24" w:color="000000"/>
          </w:pgBorders>
          <w:cols w:space="720" w:equalWidth="0">
            <w:col w:w="10690" w:space="0"/>
          </w:cols>
          <w:docGrid w:linePitch="360"/>
        </w:sectPr>
      </w:pPr>
    </w:p>
    <w:p w:rsidR="00CC4D88" w:rsidRDefault="00CC4D88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04"/>
        <w:gridCol w:w="5252"/>
        <w:gridCol w:w="642"/>
        <w:gridCol w:w="1420"/>
        <w:gridCol w:w="1464"/>
        <w:gridCol w:w="1378"/>
      </w:tblGrid>
      <w:tr w:rsidR="0061111D">
        <w:trPr>
          <w:trHeight w:hRule="exact" w:val="43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Pr>
              <w:autoSpaceDE w:val="0"/>
              <w:autoSpaceDN w:val="0"/>
              <w:spacing w:before="84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70.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Pr="00AD1CBF" w:rsidRDefault="0061111D">
            <w:pPr>
              <w:autoSpaceDE w:val="0"/>
              <w:autoSpaceDN w:val="0"/>
              <w:spacing w:before="84" w:after="0" w:line="233" w:lineRule="auto"/>
              <w:ind w:left="62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Коррекция знаний по контрольной работе №4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Pr>
              <w:autoSpaceDE w:val="0"/>
              <w:autoSpaceDN w:val="0"/>
              <w:spacing w:before="84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Pr>
              <w:autoSpaceDE w:val="0"/>
              <w:autoSpaceDN w:val="0"/>
              <w:spacing w:before="84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roofErr w:type="spellStart"/>
            <w:r w:rsidRPr="00B61F37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B61F37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2A6154">
        <w:trPr>
          <w:trHeight w:hRule="exact" w:val="43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71.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Pr="00AD1CBF" w:rsidRDefault="002A6154">
            <w:pPr>
              <w:autoSpaceDE w:val="0"/>
              <w:autoSpaceDN w:val="0"/>
              <w:spacing w:before="86" w:after="0" w:line="233" w:lineRule="auto"/>
              <w:ind w:left="62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Числовые неравенства и их свойства.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0F2F91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2E34DD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roofErr w:type="spellStart"/>
            <w:r w:rsidRPr="00B61F37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B61F37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2A6154">
        <w:trPr>
          <w:trHeight w:hRule="exact" w:val="4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72.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Pr="00AD1CBF" w:rsidRDefault="002A6154">
            <w:pPr>
              <w:autoSpaceDE w:val="0"/>
              <w:autoSpaceDN w:val="0"/>
              <w:spacing w:before="86" w:after="0" w:line="230" w:lineRule="auto"/>
              <w:ind w:left="62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Числовые неравенства и их свойства.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0F2F91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2E34DD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8E1EF9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устный опрос</w:t>
            </w:r>
          </w:p>
        </w:tc>
      </w:tr>
      <w:tr w:rsidR="002A6154">
        <w:trPr>
          <w:trHeight w:hRule="exact" w:val="4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4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73.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Pr="00AD1CBF" w:rsidRDefault="002A6154">
            <w:pPr>
              <w:autoSpaceDE w:val="0"/>
              <w:autoSpaceDN w:val="0"/>
              <w:spacing w:before="84" w:after="0" w:line="233" w:lineRule="auto"/>
              <w:ind w:left="62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Числовые неравенства и их свойства.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0F2F91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2E34DD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roofErr w:type="spellStart"/>
            <w:r w:rsidRPr="0088090A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88090A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2A6154">
        <w:trPr>
          <w:trHeight w:hRule="exact" w:val="43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8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74.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8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Неравенство с одной переменной.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8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0F2F91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2E34DD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roofErr w:type="spellStart"/>
            <w:r w:rsidRPr="0088090A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88090A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2A6154">
        <w:trPr>
          <w:trHeight w:hRule="exact" w:val="4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75.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Неравенство с одной переменной.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0F2F91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2E34DD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roofErr w:type="spellStart"/>
            <w:r w:rsidRPr="0088090A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88090A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2A6154">
        <w:trPr>
          <w:trHeight w:hRule="exact" w:val="72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76.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Pr="00AD1CBF" w:rsidRDefault="002A6154">
            <w:pPr>
              <w:autoSpaceDE w:val="0"/>
              <w:autoSpaceDN w:val="0"/>
              <w:spacing w:before="86" w:after="0" w:line="262" w:lineRule="auto"/>
              <w:ind w:left="62" w:right="720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Линейные неравенства с одной переменной и их решение.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0F2F91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2E34DD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roofErr w:type="spellStart"/>
            <w:r w:rsidRPr="0088090A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88090A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2A6154">
        <w:trPr>
          <w:trHeight w:hRule="exact" w:val="72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77.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Pr="00AD1CBF" w:rsidRDefault="002A6154">
            <w:pPr>
              <w:autoSpaceDE w:val="0"/>
              <w:autoSpaceDN w:val="0"/>
              <w:spacing w:before="86" w:after="0" w:line="262" w:lineRule="auto"/>
              <w:ind w:left="62" w:right="720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Линейные неравенства с одной переменной и их решение.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0F2F91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2E34DD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roofErr w:type="spellStart"/>
            <w:r w:rsidRPr="0088090A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88090A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2A6154">
        <w:trPr>
          <w:trHeight w:hRule="exact" w:val="43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78.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Решение систем неравенств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0F2F91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2E34DD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roofErr w:type="spellStart"/>
            <w:r w:rsidRPr="0088090A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88090A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2A6154">
        <w:trPr>
          <w:trHeight w:hRule="exact" w:val="4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79.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Решение систем неравенств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0F2F91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2E34DD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roofErr w:type="spellStart"/>
            <w:r w:rsidRPr="0088090A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88090A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2A6154">
        <w:trPr>
          <w:trHeight w:hRule="exact" w:val="72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8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80.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Pr="00AD1CBF" w:rsidRDefault="002A6154">
            <w:pPr>
              <w:autoSpaceDE w:val="0"/>
              <w:autoSpaceDN w:val="0"/>
              <w:spacing w:before="88" w:after="0" w:line="262" w:lineRule="auto"/>
              <w:ind w:left="62" w:right="432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Изображение решения линейного неравенства и их систем на </w:t>
            </w:r>
            <w:proofErr w:type="gramStart"/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числовой</w:t>
            </w:r>
            <w:proofErr w:type="gramEnd"/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прямой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8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0F2F91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2E34DD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roofErr w:type="spellStart"/>
            <w:r w:rsidRPr="0088090A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88090A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61111D">
        <w:trPr>
          <w:trHeight w:hRule="exact" w:val="43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Pr>
              <w:autoSpaceDE w:val="0"/>
              <w:autoSpaceDN w:val="0"/>
              <w:spacing w:before="88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81.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Pr>
              <w:autoSpaceDE w:val="0"/>
              <w:autoSpaceDN w:val="0"/>
              <w:spacing w:before="88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Контрольная работа №5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Pr>
              <w:autoSpaceDE w:val="0"/>
              <w:autoSpaceDN w:val="0"/>
              <w:spacing w:before="88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Pr>
              <w:autoSpaceDE w:val="0"/>
              <w:autoSpaceDN w:val="0"/>
              <w:spacing w:before="88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Pr>
              <w:autoSpaceDE w:val="0"/>
              <w:autoSpaceDN w:val="0"/>
              <w:spacing w:before="88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111D" w:rsidRDefault="0061111D">
            <w:proofErr w:type="spellStart"/>
            <w:r w:rsidRPr="0088090A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88090A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CC4D88">
        <w:trPr>
          <w:trHeight w:hRule="exact" w:val="4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82.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AD1CBF" w:rsidRDefault="00AD1CBF">
            <w:pPr>
              <w:autoSpaceDE w:val="0"/>
              <w:autoSpaceDN w:val="0"/>
              <w:spacing w:before="86" w:after="0" w:line="233" w:lineRule="auto"/>
              <w:ind w:left="62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Коррекция знаний по контрольной работе №5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B74DE7">
            <w:r w:rsidRPr="008E1EF9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устный опрос</w:t>
            </w:r>
          </w:p>
        </w:tc>
      </w:tr>
      <w:tr w:rsidR="002A6154">
        <w:trPr>
          <w:trHeight w:hRule="exact" w:val="4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83.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Понятие функции.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023B75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2A0FC6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roofErr w:type="spellStart"/>
            <w:r w:rsidRPr="00513055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513055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2A6154">
        <w:trPr>
          <w:trHeight w:hRule="exact" w:val="43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90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84.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Pr="00AD1CBF" w:rsidRDefault="002A6154">
            <w:pPr>
              <w:autoSpaceDE w:val="0"/>
              <w:autoSpaceDN w:val="0"/>
              <w:spacing w:before="90" w:after="0" w:line="230" w:lineRule="auto"/>
              <w:ind w:left="62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Область определения и множество значений функции.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90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023B75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2A0FC6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roofErr w:type="spellStart"/>
            <w:r w:rsidRPr="00513055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513055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2A6154">
        <w:trPr>
          <w:trHeight w:hRule="exact" w:val="4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4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85.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Способы задания функций.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023B75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2A0FC6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roofErr w:type="spellStart"/>
            <w:r w:rsidRPr="00513055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513055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2A6154">
        <w:trPr>
          <w:trHeight w:hRule="exact" w:val="43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86.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График функции.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023B75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2A0FC6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roofErr w:type="spellStart"/>
            <w:r w:rsidRPr="00513055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513055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2A6154">
        <w:trPr>
          <w:trHeight w:hRule="exact" w:val="4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87.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Pr="00AD1CBF" w:rsidRDefault="002A6154">
            <w:pPr>
              <w:autoSpaceDE w:val="0"/>
              <w:autoSpaceDN w:val="0"/>
              <w:spacing w:before="86" w:after="0" w:line="230" w:lineRule="auto"/>
              <w:ind w:left="62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Свойства функции, их отображение </w:t>
            </w:r>
            <w:proofErr w:type="spellStart"/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награфике</w:t>
            </w:r>
            <w:proofErr w:type="spellEnd"/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023B75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2A0FC6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roofErr w:type="spellStart"/>
            <w:r w:rsidRPr="00513055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513055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2A6154">
        <w:trPr>
          <w:trHeight w:hRule="exact" w:val="43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8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88.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8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Чтение графиков функции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8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023B75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2A0FC6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roofErr w:type="spellStart"/>
            <w:r w:rsidRPr="00513055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513055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2A6154">
        <w:trPr>
          <w:trHeight w:hRule="exact" w:val="4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89.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Построение графиков функции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023B75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2A0FC6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roofErr w:type="spellStart"/>
            <w:r w:rsidRPr="00513055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513055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2A6154">
        <w:trPr>
          <w:trHeight w:hRule="exact" w:val="7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90.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Pr="00AD1CBF" w:rsidRDefault="002A6154">
            <w:pPr>
              <w:autoSpaceDE w:val="0"/>
              <w:autoSpaceDN w:val="0"/>
              <w:spacing w:before="88" w:after="0" w:line="262" w:lineRule="auto"/>
              <w:ind w:left="62" w:right="288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Примеры графиков функций, отражающих реальные процессы.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023B75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2A0FC6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roofErr w:type="spellStart"/>
            <w:r w:rsidRPr="00513055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513055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2A6154">
        <w:trPr>
          <w:trHeight w:hRule="exact" w:val="72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91.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Pr="00AD1CBF" w:rsidRDefault="002A6154">
            <w:pPr>
              <w:autoSpaceDE w:val="0"/>
              <w:autoSpaceDN w:val="0"/>
              <w:spacing w:before="86" w:after="0" w:line="262" w:lineRule="auto"/>
              <w:ind w:left="62" w:right="1008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Функции, описывающие прямую и обратную пропорциональные зависимости, их графики.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023B75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2A0FC6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8E1EF9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устный опрос</w:t>
            </w:r>
          </w:p>
        </w:tc>
      </w:tr>
      <w:tr w:rsidR="002A6154">
        <w:trPr>
          <w:trHeight w:hRule="exact" w:val="43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8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92.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8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Гипербола.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8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023B75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2A0FC6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roofErr w:type="spellStart"/>
            <w:r w:rsidRPr="0073756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73756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2A6154">
        <w:trPr>
          <w:trHeight w:hRule="exact" w:val="43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93.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График функции y = x2.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023B75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2A0FC6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roofErr w:type="spellStart"/>
            <w:r w:rsidRPr="0073756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73756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2A6154">
        <w:trPr>
          <w:trHeight w:hRule="exact" w:val="72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4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94.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Pr="00AD1CBF" w:rsidRDefault="002A6154">
            <w:pPr>
              <w:autoSpaceDE w:val="0"/>
              <w:autoSpaceDN w:val="0"/>
              <w:spacing w:before="84" w:after="0" w:line="262" w:lineRule="auto"/>
              <w:ind w:left="62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Функции </w:t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y</w:t>
            </w: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= </w:t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x</w:t>
            </w: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², </w:t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y</w:t>
            </w: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= </w:t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x</w:t>
            </w: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³,у=√х, </w:t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y</w:t>
            </w: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=</w:t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I</w:t>
            </w:r>
            <w:proofErr w:type="gramStart"/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х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1"/>
              </w:rPr>
              <w:t>I</w:t>
            </w: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; графическое решение уравнений и систем уравнений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023B75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2A0FC6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roofErr w:type="spellStart"/>
            <w:r w:rsidRPr="0073756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73756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D55806">
        <w:trPr>
          <w:trHeight w:hRule="exact" w:val="4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95.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Контрольная работа №6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roofErr w:type="spellStart"/>
            <w:r w:rsidRPr="0073756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73756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2A6154">
        <w:trPr>
          <w:trHeight w:hRule="exact" w:val="43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8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96.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Pr="00AD1CBF" w:rsidRDefault="002A6154">
            <w:pPr>
              <w:autoSpaceDE w:val="0"/>
              <w:autoSpaceDN w:val="0"/>
              <w:spacing w:before="88" w:after="0" w:line="233" w:lineRule="auto"/>
              <w:ind w:left="62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Коррекция знаний по контрольной работе №6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8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B13B1C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2301F1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roofErr w:type="spellStart"/>
            <w:r w:rsidRPr="0073756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73756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2A6154">
        <w:trPr>
          <w:trHeight w:hRule="exact" w:val="43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97.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Решение квадратных уравнений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B13B1C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2301F1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roofErr w:type="spellStart"/>
            <w:r w:rsidRPr="0073756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73756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2A6154">
        <w:trPr>
          <w:trHeight w:hRule="exact" w:val="43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98.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Упрощение алгебраических выражений выражений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B13B1C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2301F1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roofErr w:type="spellStart"/>
            <w:r w:rsidRPr="0073756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73756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2A6154">
        <w:trPr>
          <w:trHeight w:hRule="exact" w:val="72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99.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Pr="00AD1CBF" w:rsidRDefault="002A6154">
            <w:pPr>
              <w:autoSpaceDE w:val="0"/>
              <w:autoSpaceDN w:val="0"/>
              <w:spacing w:before="86" w:after="0" w:line="262" w:lineRule="auto"/>
              <w:ind w:left="62" w:right="288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Применение теоремы Виета при решении квадратных уравнений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B13B1C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2301F1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8E1EF9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устный опрос</w:t>
            </w:r>
          </w:p>
        </w:tc>
      </w:tr>
      <w:tr w:rsidR="00CC4D88">
        <w:trPr>
          <w:trHeight w:hRule="exact" w:val="41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100.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6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100. Итоговая контрольная работа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61111D" w:rsidRDefault="0061111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Контр работа</w:t>
            </w:r>
          </w:p>
        </w:tc>
      </w:tr>
    </w:tbl>
    <w:p w:rsidR="00CC4D88" w:rsidRDefault="00CC4D88">
      <w:pPr>
        <w:autoSpaceDE w:val="0"/>
        <w:autoSpaceDN w:val="0"/>
        <w:spacing w:after="0" w:line="14" w:lineRule="exact"/>
      </w:pPr>
    </w:p>
    <w:p w:rsidR="00CC4D88" w:rsidRDefault="00CC4D88">
      <w:pPr>
        <w:sectPr w:rsidR="00CC4D88" w:rsidSect="00C02DFF">
          <w:pgSz w:w="11900" w:h="16840"/>
          <w:pgMar w:top="284" w:right="556" w:bottom="410" w:left="654" w:header="720" w:footer="720" w:gutter="0"/>
          <w:pgBorders w:offsetFrom="page">
            <w:bottom w:val="single" w:sz="4" w:space="24" w:color="000000"/>
          </w:pgBorders>
          <w:cols w:space="720" w:equalWidth="0">
            <w:col w:w="10690" w:space="0"/>
          </w:cols>
          <w:docGrid w:linePitch="360"/>
        </w:sectPr>
      </w:pPr>
    </w:p>
    <w:p w:rsidR="00CC4D88" w:rsidRDefault="00CC4D88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04"/>
        <w:gridCol w:w="5252"/>
        <w:gridCol w:w="642"/>
        <w:gridCol w:w="1420"/>
        <w:gridCol w:w="1464"/>
        <w:gridCol w:w="1378"/>
      </w:tblGrid>
      <w:tr w:rsidR="002A6154">
        <w:trPr>
          <w:trHeight w:hRule="exact" w:val="43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4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101. 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Pr="00AD1CBF" w:rsidRDefault="002A6154">
            <w:pPr>
              <w:autoSpaceDE w:val="0"/>
              <w:autoSpaceDN w:val="0"/>
              <w:spacing w:before="84" w:after="0" w:line="233" w:lineRule="auto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101. Коррекция знаний по итоговой контрольной работе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AE4160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365E9F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2A6154">
        <w:trPr>
          <w:trHeight w:hRule="exact" w:val="43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102. 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Pr="00AD1CBF" w:rsidRDefault="002A6154">
            <w:pPr>
              <w:autoSpaceDE w:val="0"/>
              <w:autoSpaceDN w:val="0"/>
              <w:spacing w:before="86" w:after="0" w:line="233" w:lineRule="auto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102. Обобщающий урок за курс 8 класса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AE4160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365E9F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8E1EF9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устный опрос</w:t>
            </w:r>
          </w:p>
        </w:tc>
      </w:tr>
      <w:tr w:rsidR="00CC4D88">
        <w:trPr>
          <w:trHeight w:hRule="exact" w:val="430"/>
        </w:trPr>
        <w:tc>
          <w:tcPr>
            <w:tcW w:w="5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AD1CBF" w:rsidRDefault="00AD1CBF">
            <w:pPr>
              <w:autoSpaceDE w:val="0"/>
              <w:autoSpaceDN w:val="0"/>
              <w:spacing w:before="86" w:after="0" w:line="230" w:lineRule="auto"/>
              <w:ind w:left="64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ОБЩЕЕ КОЛИЧЕСТВО ЧАСОВ ПО ПРОГРАММЕ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102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8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10</w:t>
            </w:r>
          </w:p>
        </w:tc>
      </w:tr>
    </w:tbl>
    <w:p w:rsidR="00CC4D88" w:rsidRDefault="00AD1CBF">
      <w:pPr>
        <w:autoSpaceDE w:val="0"/>
        <w:autoSpaceDN w:val="0"/>
        <w:spacing w:before="190" w:after="120" w:line="233" w:lineRule="auto"/>
      </w:pPr>
      <w:r>
        <w:rPr>
          <w:rFonts w:ascii="Times New Roman" w:eastAsia="Times New Roman" w:hAnsi="Times New Roman"/>
          <w:b/>
          <w:color w:val="000000"/>
          <w:sz w:val="21"/>
        </w:rPr>
        <w:t>9 КЛАСС</w:t>
      </w: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04"/>
        <w:gridCol w:w="5504"/>
        <w:gridCol w:w="642"/>
        <w:gridCol w:w="1422"/>
        <w:gridCol w:w="1284"/>
        <w:gridCol w:w="1276"/>
      </w:tblGrid>
      <w:tr w:rsidR="00CC4D88" w:rsidTr="0061111D">
        <w:trPr>
          <w:trHeight w:hRule="exact" w:val="43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8" w:after="0" w:line="262" w:lineRule="auto"/>
              <w:ind w:left="64"/>
            </w:pPr>
            <w:r>
              <w:rPr>
                <w:rFonts w:ascii="Times New Roman" w:eastAsia="Times New Roman" w:hAnsi="Times New Roman"/>
                <w:b/>
                <w:color w:val="000000"/>
                <w:sz w:val="21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1"/>
              </w:rPr>
              <w:t>п/п</w:t>
            </w:r>
          </w:p>
        </w:tc>
        <w:tc>
          <w:tcPr>
            <w:tcW w:w="5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8" w:after="0" w:line="233" w:lineRule="auto"/>
              <w:ind w:left="62"/>
            </w:pPr>
            <w:r>
              <w:rPr>
                <w:rFonts w:ascii="Times New Roman" w:eastAsia="Times New Roman" w:hAnsi="Times New Roman"/>
                <w:b/>
                <w:color w:val="000000"/>
                <w:sz w:val="21"/>
              </w:rPr>
              <w:t>Тема урока</w:t>
            </w:r>
          </w:p>
        </w:tc>
        <w:tc>
          <w:tcPr>
            <w:tcW w:w="3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8" w:after="0" w:line="233" w:lineRule="auto"/>
              <w:ind w:left="62"/>
            </w:pPr>
            <w:r>
              <w:rPr>
                <w:rFonts w:ascii="Times New Roman" w:eastAsia="Times New Roman" w:hAnsi="Times New Roman"/>
                <w:b/>
                <w:color w:val="000000"/>
                <w:sz w:val="21"/>
              </w:rPr>
              <w:t>Количество часов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8" w:after="0" w:line="271" w:lineRule="auto"/>
              <w:ind w:left="64"/>
            </w:pPr>
            <w:r>
              <w:rPr>
                <w:rFonts w:ascii="Times New Roman" w:eastAsia="Times New Roman" w:hAnsi="Times New Roman"/>
                <w:b/>
                <w:color w:val="000000"/>
                <w:sz w:val="21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1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1"/>
              </w:rPr>
              <w:t>контроля</w:t>
            </w:r>
          </w:p>
        </w:tc>
      </w:tr>
      <w:tr w:rsidR="00CC4D88" w:rsidTr="0061111D">
        <w:trPr>
          <w:trHeight w:hRule="exact" w:val="726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88" w:rsidRDefault="00CC4D88"/>
        </w:tc>
        <w:tc>
          <w:tcPr>
            <w:tcW w:w="5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88" w:rsidRDefault="00CC4D88"/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b/>
                <w:color w:val="000000"/>
                <w:sz w:val="21"/>
              </w:rPr>
              <w:t xml:space="preserve">всего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6" w:after="0" w:line="262" w:lineRule="auto"/>
              <w:ind w:left="62"/>
            </w:pPr>
            <w:r>
              <w:rPr>
                <w:rFonts w:ascii="Times New Roman" w:eastAsia="Times New Roman" w:hAnsi="Times New Roman"/>
                <w:b/>
                <w:color w:val="000000"/>
                <w:sz w:val="21"/>
              </w:rPr>
              <w:t>контрольные работы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6" w:after="0" w:line="262" w:lineRule="auto"/>
              <w:ind w:left="62"/>
            </w:pPr>
            <w:r>
              <w:rPr>
                <w:rFonts w:ascii="Times New Roman" w:eastAsia="Times New Roman" w:hAnsi="Times New Roman"/>
                <w:b/>
                <w:color w:val="000000"/>
                <w:sz w:val="21"/>
              </w:rPr>
              <w:t>практические работы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88" w:rsidRDefault="00CC4D88"/>
        </w:tc>
      </w:tr>
      <w:tr w:rsidR="002A6154" w:rsidTr="0061111D">
        <w:trPr>
          <w:trHeight w:hRule="exact" w:val="7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8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Pr="00AD1CBF" w:rsidRDefault="002A6154">
            <w:pPr>
              <w:autoSpaceDE w:val="0"/>
              <w:autoSpaceDN w:val="0"/>
              <w:spacing w:before="88" w:after="0" w:line="262" w:lineRule="auto"/>
              <w:ind w:left="62" w:right="288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Рациональные числа, иррациональные числа, конечные и бесконечные десятичные дроби.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8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406D9F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4F3E94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2708CA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устный опрос</w:t>
            </w:r>
          </w:p>
        </w:tc>
      </w:tr>
      <w:tr w:rsidR="002A6154" w:rsidTr="0061111D">
        <w:trPr>
          <w:trHeight w:hRule="exact" w:val="72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2.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Pr="00AD1CBF" w:rsidRDefault="002A6154">
            <w:pPr>
              <w:autoSpaceDE w:val="0"/>
              <w:autoSpaceDN w:val="0"/>
              <w:spacing w:before="86" w:after="0" w:line="262" w:lineRule="auto"/>
              <w:ind w:left="62" w:right="144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Множество действительных чисел; </w:t>
            </w:r>
            <w:proofErr w:type="spellStart"/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действительныечисла</w:t>
            </w:r>
            <w:proofErr w:type="spellEnd"/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как бесконечные десятичные дроби.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406D9F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4F3E94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2708CA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устный опрос</w:t>
            </w:r>
          </w:p>
        </w:tc>
      </w:tr>
      <w:tr w:rsidR="002A6154" w:rsidTr="0061111D">
        <w:trPr>
          <w:trHeight w:hRule="exact" w:val="102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3.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Pr="00AD1CBF" w:rsidRDefault="002A6154">
            <w:pPr>
              <w:autoSpaceDE w:val="0"/>
              <w:autoSpaceDN w:val="0"/>
              <w:spacing w:before="86" w:after="0" w:line="271" w:lineRule="auto"/>
              <w:ind w:left="62" w:right="144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прямой.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406D9F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4F3E94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roofErr w:type="spellStart"/>
            <w:r w:rsidRPr="00237E1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237E1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2A6154" w:rsidTr="0061111D">
        <w:trPr>
          <w:trHeight w:hRule="exact" w:val="72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4.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Pr="00AD1CBF" w:rsidRDefault="002A6154">
            <w:pPr>
              <w:autoSpaceDE w:val="0"/>
              <w:autoSpaceDN w:val="0"/>
              <w:spacing w:before="86" w:after="0" w:line="262" w:lineRule="auto"/>
              <w:ind w:left="62" w:right="720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Сравнение действительных чисел, арифметические действия с действительными числами.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406D9F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4F3E94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roofErr w:type="spellStart"/>
            <w:r w:rsidRPr="00237E1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237E1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D55806" w:rsidTr="0061111D">
        <w:trPr>
          <w:trHeight w:hRule="exact" w:val="43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5.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ВВодная контрольная работа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roofErr w:type="spellStart"/>
            <w:r w:rsidRPr="00237E1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237E1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D55806" w:rsidTr="0061111D">
        <w:trPr>
          <w:trHeight w:hRule="exact" w:val="43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Pr>
              <w:autoSpaceDE w:val="0"/>
              <w:autoSpaceDN w:val="0"/>
              <w:spacing w:before="84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6.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Pr="00AD1CBF" w:rsidRDefault="00D55806">
            <w:pPr>
              <w:autoSpaceDE w:val="0"/>
              <w:autoSpaceDN w:val="0"/>
              <w:spacing w:before="84" w:after="0" w:line="233" w:lineRule="auto"/>
              <w:ind w:left="62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Коррекция знаний по вводной контрольной работе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roofErr w:type="spellStart"/>
            <w:r w:rsidRPr="00237E1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237E1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2A6154" w:rsidTr="0061111D">
        <w:trPr>
          <w:trHeight w:hRule="exact" w:val="72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7.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Pr="00AD1CBF" w:rsidRDefault="002A6154">
            <w:pPr>
              <w:autoSpaceDE w:val="0"/>
              <w:autoSpaceDN w:val="0"/>
              <w:spacing w:before="86" w:after="0" w:line="262" w:lineRule="auto"/>
              <w:ind w:left="62" w:right="1296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Приближённое значение величины, точность приближения.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3E1C49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A22934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roofErr w:type="spellStart"/>
            <w:r w:rsidRPr="00237E1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237E1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2A6154" w:rsidTr="0061111D">
        <w:trPr>
          <w:trHeight w:hRule="exact" w:val="43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8.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Округление чисел.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3E1C49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A22934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roofErr w:type="spellStart"/>
            <w:r w:rsidRPr="00237E1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237E1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2A6154" w:rsidTr="0061111D">
        <w:trPr>
          <w:trHeight w:hRule="exact" w:val="43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8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9.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Pr="00AD1CBF" w:rsidRDefault="002A6154">
            <w:pPr>
              <w:autoSpaceDE w:val="0"/>
              <w:autoSpaceDN w:val="0"/>
              <w:spacing w:before="88" w:after="0" w:line="233" w:lineRule="auto"/>
              <w:ind w:left="62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Прикидка и оценка результатов вычислений.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8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3E1C49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A22934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roofErr w:type="spellStart"/>
            <w:r w:rsidRPr="00237E1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237E1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2A6154" w:rsidTr="0061111D">
        <w:trPr>
          <w:trHeight w:hRule="exact" w:val="43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10.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Линейное уравнение.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3E1C49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A22934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roofErr w:type="spellStart"/>
            <w:r w:rsidRPr="00237E1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237E1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2A6154" w:rsidTr="0061111D">
        <w:trPr>
          <w:trHeight w:hRule="exact" w:val="4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11.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Линейное уравнение.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3E1C49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A22934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roofErr w:type="spellStart"/>
            <w:r w:rsidRPr="00237E1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237E1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2A6154" w:rsidTr="0061111D">
        <w:trPr>
          <w:trHeight w:hRule="exact" w:val="43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8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12.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Pr="00AD1CBF" w:rsidRDefault="002A6154">
            <w:pPr>
              <w:autoSpaceDE w:val="0"/>
              <w:autoSpaceDN w:val="0"/>
              <w:spacing w:before="88" w:after="0" w:line="233" w:lineRule="auto"/>
              <w:ind w:left="62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Решение уравнений, сводящихся к </w:t>
            </w:r>
            <w:proofErr w:type="gramStart"/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линейным</w:t>
            </w:r>
            <w:proofErr w:type="gramEnd"/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.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8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3E1C49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A22934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roofErr w:type="spellStart"/>
            <w:r w:rsidRPr="00237E1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237E1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2A6154" w:rsidTr="0061111D">
        <w:trPr>
          <w:trHeight w:hRule="exact" w:val="43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13.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Квадратное уравнение.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3E1C49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A22934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roofErr w:type="spellStart"/>
            <w:r w:rsidRPr="00237E1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237E1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2A6154" w:rsidTr="0061111D">
        <w:trPr>
          <w:trHeight w:hRule="exact" w:val="4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14.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Квадратное уравнение.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3E1C49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A22934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roofErr w:type="spellStart"/>
            <w:r w:rsidRPr="00237E1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237E1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2A6154" w:rsidTr="0061111D">
        <w:trPr>
          <w:trHeight w:hRule="exact" w:val="43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15.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Pr="00AD1CBF" w:rsidRDefault="002A6154">
            <w:pPr>
              <w:autoSpaceDE w:val="0"/>
              <w:autoSpaceDN w:val="0"/>
              <w:spacing w:before="86" w:after="0" w:line="233" w:lineRule="auto"/>
              <w:ind w:left="62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Решение уравнений, сводящихся к </w:t>
            </w:r>
            <w:proofErr w:type="gramStart"/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квадратным</w:t>
            </w:r>
            <w:proofErr w:type="gramEnd"/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.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3E1C49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A22934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8E1EF9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устный опрос</w:t>
            </w:r>
          </w:p>
        </w:tc>
      </w:tr>
      <w:tr w:rsidR="002A6154" w:rsidTr="0061111D">
        <w:trPr>
          <w:trHeight w:hRule="exact" w:val="43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16.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Биквадратные уравнения.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3E1C49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A22934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roofErr w:type="spellStart"/>
            <w:r w:rsidRPr="00CE683E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CE683E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2A6154" w:rsidTr="0061111D">
        <w:trPr>
          <w:trHeight w:hRule="exact" w:val="72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17.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Pr="00AD1CBF" w:rsidRDefault="002A6154">
            <w:pPr>
              <w:autoSpaceDE w:val="0"/>
              <w:autoSpaceDN w:val="0"/>
              <w:spacing w:before="86" w:after="0" w:line="262" w:lineRule="auto"/>
              <w:ind w:left="62" w:right="864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Примеры решения уравнений третьей и четвёртой степеней разложением на множители.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3E1C49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A22934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roofErr w:type="spellStart"/>
            <w:r w:rsidRPr="00CE683E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CE683E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2A6154" w:rsidTr="0061111D">
        <w:trPr>
          <w:trHeight w:hRule="exact" w:val="49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18.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Решение дробно-рациональных уравнений.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3E1C49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A22934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roofErr w:type="spellStart"/>
            <w:r w:rsidRPr="00CE683E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CE683E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2A6154" w:rsidTr="0061111D">
        <w:trPr>
          <w:trHeight w:hRule="exact" w:val="43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19.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Решение дробно-рациональных уравнений.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3E1C49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A22934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roofErr w:type="spellStart"/>
            <w:r w:rsidRPr="00CE683E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CE683E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2A6154" w:rsidTr="0061111D">
        <w:trPr>
          <w:trHeight w:hRule="exact" w:val="4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4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20.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4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Решение дробно-рациональных уравнений.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4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3E1C49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A22934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roofErr w:type="spellStart"/>
            <w:r w:rsidRPr="00CE683E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CE683E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2A6154" w:rsidTr="0061111D">
        <w:trPr>
          <w:trHeight w:hRule="exact" w:val="4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21.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Pr="00AD1CBF" w:rsidRDefault="002A6154">
            <w:pPr>
              <w:autoSpaceDE w:val="0"/>
              <w:autoSpaceDN w:val="0"/>
              <w:spacing w:before="86" w:after="0" w:line="230" w:lineRule="auto"/>
              <w:ind w:left="62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Решение текстовых задач алгебраическим методом.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3E1C49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A22934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roofErr w:type="spellStart"/>
            <w:r w:rsidRPr="00CE683E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CE683E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D55806" w:rsidTr="0061111D">
        <w:trPr>
          <w:trHeight w:hRule="exact" w:val="43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22.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Контрольная работа №1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roofErr w:type="spellStart"/>
            <w:r w:rsidRPr="00CE683E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CE683E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D55806" w:rsidTr="0061111D">
        <w:trPr>
          <w:trHeight w:hRule="exact" w:val="43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23.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Pr="00AD1CBF" w:rsidRDefault="00D55806">
            <w:pPr>
              <w:autoSpaceDE w:val="0"/>
              <w:autoSpaceDN w:val="0"/>
              <w:spacing w:before="86" w:after="0" w:line="233" w:lineRule="auto"/>
              <w:ind w:left="62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Коррекция знаний по контрольной работе №1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roofErr w:type="spellStart"/>
            <w:r w:rsidRPr="00CE683E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CE683E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D55806" w:rsidTr="0061111D">
        <w:trPr>
          <w:trHeight w:hRule="exact" w:val="4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24.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Pr="00AD1CBF" w:rsidRDefault="00D55806">
            <w:pPr>
              <w:autoSpaceDE w:val="0"/>
              <w:autoSpaceDN w:val="0"/>
              <w:spacing w:before="86" w:after="0" w:line="230" w:lineRule="auto"/>
              <w:ind w:left="62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Решение линейных уравнений с двумя переменными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2A6154"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roofErr w:type="spellStart"/>
            <w:r w:rsidRPr="00CE683E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CE683E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</w:tbl>
    <w:p w:rsidR="00CC4D88" w:rsidRDefault="00CC4D88">
      <w:pPr>
        <w:autoSpaceDE w:val="0"/>
        <w:autoSpaceDN w:val="0"/>
        <w:spacing w:after="0" w:line="14" w:lineRule="exact"/>
      </w:pPr>
    </w:p>
    <w:p w:rsidR="00CC4D88" w:rsidRDefault="00CC4D88">
      <w:pPr>
        <w:sectPr w:rsidR="00CC4D88" w:rsidSect="00C02DFF">
          <w:pgSz w:w="11900" w:h="16840"/>
          <w:pgMar w:top="284" w:right="556" w:bottom="384" w:left="654" w:header="720" w:footer="720" w:gutter="0"/>
          <w:pgBorders w:offsetFrom="page">
            <w:bottom w:val="single" w:sz="4" w:space="24" w:color="000000"/>
          </w:pgBorders>
          <w:cols w:space="720" w:equalWidth="0">
            <w:col w:w="10690" w:space="0"/>
          </w:cols>
          <w:docGrid w:linePitch="360"/>
        </w:sectPr>
      </w:pPr>
    </w:p>
    <w:p w:rsidR="00CC4D88" w:rsidRDefault="00CC4D88">
      <w:pPr>
        <w:autoSpaceDE w:val="0"/>
        <w:autoSpaceDN w:val="0"/>
        <w:spacing w:after="66" w:line="220" w:lineRule="exact"/>
      </w:pPr>
    </w:p>
    <w:tbl>
      <w:tblPr>
        <w:tblW w:w="10632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504"/>
        <w:gridCol w:w="5504"/>
        <w:gridCol w:w="642"/>
        <w:gridCol w:w="1422"/>
        <w:gridCol w:w="1284"/>
        <w:gridCol w:w="1276"/>
      </w:tblGrid>
      <w:tr w:rsidR="002A6154" w:rsidTr="0061111D">
        <w:trPr>
          <w:trHeight w:hRule="exact" w:val="43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4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25.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Pr="00AD1CBF" w:rsidRDefault="002A6154">
            <w:pPr>
              <w:autoSpaceDE w:val="0"/>
              <w:autoSpaceDN w:val="0"/>
              <w:spacing w:before="84" w:after="0" w:line="233" w:lineRule="auto"/>
              <w:ind w:left="62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Решение линейных уравнений с двумя переменными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8919EF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A12FD9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2A6154" w:rsidTr="0061111D">
        <w:trPr>
          <w:trHeight w:hRule="exact" w:val="72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26.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Pr="00AD1CBF" w:rsidRDefault="002A6154">
            <w:pPr>
              <w:autoSpaceDE w:val="0"/>
              <w:autoSpaceDN w:val="0"/>
              <w:spacing w:before="86" w:after="0" w:line="262" w:lineRule="auto"/>
              <w:ind w:left="62" w:right="720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Графическое решение линейных уравнений с двумя переменными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8919EF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A12FD9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8E1EF9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устный опрос</w:t>
            </w:r>
          </w:p>
        </w:tc>
      </w:tr>
      <w:tr w:rsidR="002A6154" w:rsidTr="0061111D">
        <w:trPr>
          <w:trHeight w:hRule="exact" w:val="72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4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27.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Pr="00AD1CBF" w:rsidRDefault="002A6154">
            <w:pPr>
              <w:autoSpaceDE w:val="0"/>
              <w:autoSpaceDN w:val="0"/>
              <w:spacing w:before="84" w:after="0" w:line="262" w:lineRule="auto"/>
              <w:ind w:left="62" w:right="720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Графическое решение линейных уравнений с двумя переменными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8919EF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A12FD9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roofErr w:type="spellStart"/>
            <w:r w:rsidRPr="004377E2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4377E2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2A6154" w:rsidTr="0061111D">
        <w:trPr>
          <w:trHeight w:hRule="exact" w:val="72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28.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Pr="00AD1CBF" w:rsidRDefault="002A6154">
            <w:pPr>
              <w:autoSpaceDE w:val="0"/>
              <w:autoSpaceDN w:val="0"/>
              <w:spacing w:before="86" w:after="0" w:line="262" w:lineRule="auto"/>
              <w:ind w:left="62" w:right="144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Система двух линейных уравнений с двумя переменными и её решение.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8919EF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A12FD9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roofErr w:type="spellStart"/>
            <w:r w:rsidRPr="004377E2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4377E2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2A6154" w:rsidTr="0061111D">
        <w:trPr>
          <w:trHeight w:hRule="exact" w:val="7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8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29.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Pr="00AD1CBF" w:rsidRDefault="002A6154">
            <w:pPr>
              <w:autoSpaceDE w:val="0"/>
              <w:autoSpaceDN w:val="0"/>
              <w:spacing w:before="88" w:after="0" w:line="262" w:lineRule="auto"/>
              <w:ind w:left="62" w:right="144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Система двух линейных уравнений с двумя переменными и её решение.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8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8919EF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A12FD9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roofErr w:type="spellStart"/>
            <w:r w:rsidRPr="004377E2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4377E2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2A6154" w:rsidTr="0061111D">
        <w:trPr>
          <w:trHeight w:hRule="exact" w:val="72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30.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Pr="00AD1CBF" w:rsidRDefault="002A6154">
            <w:pPr>
              <w:autoSpaceDE w:val="0"/>
              <w:autoSpaceDN w:val="0"/>
              <w:spacing w:before="86" w:after="0" w:line="262" w:lineRule="auto"/>
              <w:ind w:left="62" w:right="144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Система двух линейных уравнений с двумя переменными и её решение.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8919EF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A12FD9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roofErr w:type="spellStart"/>
            <w:r w:rsidRPr="004377E2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4377E2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2A6154" w:rsidTr="0061111D">
        <w:trPr>
          <w:trHeight w:hRule="exact" w:val="72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31.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Pr="00AD1CBF" w:rsidRDefault="002A6154">
            <w:pPr>
              <w:autoSpaceDE w:val="0"/>
              <w:autoSpaceDN w:val="0"/>
              <w:spacing w:before="86" w:after="0" w:line="262" w:lineRule="auto"/>
              <w:ind w:left="62" w:right="144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Система двух линейных уравнений с двумя переменными и её решение.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8919EF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A12FD9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roofErr w:type="spellStart"/>
            <w:r w:rsidRPr="004377E2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4377E2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2A6154" w:rsidTr="0061111D">
        <w:trPr>
          <w:trHeight w:hRule="exact" w:val="72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32.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Pr="00AD1CBF" w:rsidRDefault="002A6154">
            <w:pPr>
              <w:autoSpaceDE w:val="0"/>
              <w:autoSpaceDN w:val="0"/>
              <w:spacing w:before="86" w:after="0" w:line="262" w:lineRule="auto"/>
              <w:ind w:left="62" w:right="864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Решение систем двух уравнений, одно из которых линейное, а другое — второй степени.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8919EF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A12FD9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roofErr w:type="spellStart"/>
            <w:r w:rsidRPr="004377E2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4377E2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2A6154" w:rsidTr="0061111D">
        <w:trPr>
          <w:trHeight w:hRule="exact" w:val="7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8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33.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Pr="00AD1CBF" w:rsidRDefault="002A6154">
            <w:pPr>
              <w:autoSpaceDE w:val="0"/>
              <w:autoSpaceDN w:val="0"/>
              <w:spacing w:before="88" w:after="0" w:line="262" w:lineRule="auto"/>
              <w:ind w:left="62" w:right="864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Графическая интерпретация системы уравнений с двумя переменными.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8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8919EF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A12FD9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roofErr w:type="spellStart"/>
            <w:r w:rsidRPr="004377E2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4377E2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2A6154" w:rsidTr="0061111D">
        <w:trPr>
          <w:trHeight w:hRule="exact" w:val="72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34.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Pr="00AD1CBF" w:rsidRDefault="002A6154">
            <w:pPr>
              <w:autoSpaceDE w:val="0"/>
              <w:autoSpaceDN w:val="0"/>
              <w:spacing w:before="86" w:after="0" w:line="262" w:lineRule="auto"/>
              <w:ind w:left="62" w:right="864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Графическая интерпретация системы уравнений с двумя переменными.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8919EF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A12FD9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roofErr w:type="spellStart"/>
            <w:r w:rsidRPr="004377E2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4377E2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2A6154" w:rsidTr="0061111D">
        <w:trPr>
          <w:trHeight w:hRule="exact" w:val="4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35.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Pr="00AD1CBF" w:rsidRDefault="002A6154">
            <w:pPr>
              <w:autoSpaceDE w:val="0"/>
              <w:autoSpaceDN w:val="0"/>
              <w:spacing w:before="86" w:after="0" w:line="230" w:lineRule="auto"/>
              <w:ind w:left="62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Решение текстовых задач алгебраическим способом.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8919EF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A12FD9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roofErr w:type="spellStart"/>
            <w:r w:rsidRPr="004377E2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4377E2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CC4D88" w:rsidTr="0061111D">
        <w:trPr>
          <w:trHeight w:hRule="exact" w:val="43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36.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Контрольная работа №2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61111D" w:rsidRDefault="0061111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Контр работа</w:t>
            </w:r>
          </w:p>
        </w:tc>
      </w:tr>
      <w:tr w:rsidR="002A6154" w:rsidTr="0061111D">
        <w:trPr>
          <w:trHeight w:hRule="exact" w:val="43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8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37.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Pr="00AD1CBF" w:rsidRDefault="002A6154">
            <w:pPr>
              <w:autoSpaceDE w:val="0"/>
              <w:autoSpaceDN w:val="0"/>
              <w:spacing w:before="88" w:after="0" w:line="233" w:lineRule="auto"/>
              <w:ind w:left="62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Коррекция знаний по контрольной работе №2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8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BD0FB2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9D43A2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roofErr w:type="spellStart"/>
            <w:r w:rsidRPr="001A704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1A704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2A6154" w:rsidTr="0061111D">
        <w:trPr>
          <w:trHeight w:hRule="exact" w:val="4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38.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Решение числовых неравенств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BD0FB2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9D43A2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roofErr w:type="spellStart"/>
            <w:r w:rsidRPr="001A704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1A704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2A6154" w:rsidTr="0061111D">
        <w:trPr>
          <w:trHeight w:hRule="exact" w:val="4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39.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Решение числовых неравенств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BD0FB2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9D43A2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roofErr w:type="spellStart"/>
            <w:r w:rsidRPr="001A704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1A704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2A6154" w:rsidTr="0061111D">
        <w:trPr>
          <w:trHeight w:hRule="exact" w:val="43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8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40.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8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Решение числовых неравенств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8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BD0FB2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9D43A2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8E1EF9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устный опрос</w:t>
            </w:r>
          </w:p>
        </w:tc>
      </w:tr>
      <w:tr w:rsidR="002A6154" w:rsidTr="0061111D">
        <w:trPr>
          <w:trHeight w:hRule="exact" w:val="4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4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41.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4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Решение числовых неравенств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4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BD0FB2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9D43A2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roofErr w:type="spellStart"/>
            <w:r w:rsidRPr="00FD415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FD415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2A6154" w:rsidTr="0061111D">
        <w:trPr>
          <w:trHeight w:hRule="exact" w:val="4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42.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Pr="00AD1CBF" w:rsidRDefault="002A6154">
            <w:pPr>
              <w:autoSpaceDE w:val="0"/>
              <w:autoSpaceDN w:val="0"/>
              <w:spacing w:before="86" w:after="0" w:line="230" w:lineRule="auto"/>
              <w:ind w:left="62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Решение линейных неравенств с одной переменной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BD0FB2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9D43A2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roofErr w:type="spellStart"/>
            <w:r w:rsidRPr="00FD415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FD415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2A6154" w:rsidTr="0061111D">
        <w:trPr>
          <w:trHeight w:hRule="exact" w:val="43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43.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Pr="00AD1CBF" w:rsidRDefault="002A6154">
            <w:pPr>
              <w:autoSpaceDE w:val="0"/>
              <w:autoSpaceDN w:val="0"/>
              <w:spacing w:before="86" w:after="0" w:line="233" w:lineRule="auto"/>
              <w:ind w:left="62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Решение линейных неравенств с одной переменной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BD0FB2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9D43A2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roofErr w:type="spellStart"/>
            <w:r w:rsidRPr="00FD415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FD415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2A6154" w:rsidTr="0061111D">
        <w:trPr>
          <w:trHeight w:hRule="exact" w:val="43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44.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Pr="00AD1CBF" w:rsidRDefault="002A6154">
            <w:pPr>
              <w:autoSpaceDE w:val="0"/>
              <w:autoSpaceDN w:val="0"/>
              <w:spacing w:before="86" w:after="0" w:line="233" w:lineRule="auto"/>
              <w:ind w:left="62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Решение линейных неравенств с одной переменной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BD0FB2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9D43A2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roofErr w:type="spellStart"/>
            <w:r w:rsidRPr="00FD415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FD415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2A6154" w:rsidTr="0061111D">
        <w:trPr>
          <w:trHeight w:hRule="exact" w:val="4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45.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Pr="00AD1CBF" w:rsidRDefault="002A6154">
            <w:pPr>
              <w:autoSpaceDE w:val="0"/>
              <w:autoSpaceDN w:val="0"/>
              <w:spacing w:before="86" w:after="0" w:line="230" w:lineRule="auto"/>
              <w:ind w:left="62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Решение линейных неравенств с одной переменной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BD0FB2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9D43A2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roofErr w:type="spellStart"/>
            <w:r w:rsidRPr="00FD415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FD415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2A6154" w:rsidTr="0061111D">
        <w:trPr>
          <w:trHeight w:hRule="exact" w:val="72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46.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Pr="00AD1CBF" w:rsidRDefault="002A6154">
            <w:pPr>
              <w:autoSpaceDE w:val="0"/>
              <w:autoSpaceDN w:val="0"/>
              <w:spacing w:before="86" w:after="0" w:line="262" w:lineRule="auto"/>
              <w:ind w:left="62" w:right="288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Системы линейных неравенств с одной переменной и их решение.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BD0FB2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9D43A2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roofErr w:type="spellStart"/>
            <w:r w:rsidRPr="00FD415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FD415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2A6154" w:rsidTr="0061111D">
        <w:trPr>
          <w:trHeight w:hRule="exact" w:val="72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47.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Pr="00AD1CBF" w:rsidRDefault="002A6154">
            <w:pPr>
              <w:autoSpaceDE w:val="0"/>
              <w:autoSpaceDN w:val="0"/>
              <w:spacing w:before="86" w:after="0" w:line="262" w:lineRule="auto"/>
              <w:ind w:left="62" w:right="288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Системы линейных неравенств с одной переменной и их решение.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BD0FB2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9D43A2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roofErr w:type="spellStart"/>
            <w:r w:rsidRPr="00FD415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FD415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2A6154" w:rsidTr="0061111D">
        <w:trPr>
          <w:trHeight w:hRule="exact" w:val="72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48.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Pr="00AD1CBF" w:rsidRDefault="002A6154">
            <w:pPr>
              <w:autoSpaceDE w:val="0"/>
              <w:autoSpaceDN w:val="0"/>
              <w:spacing w:before="86" w:after="0" w:line="262" w:lineRule="auto"/>
              <w:ind w:left="62" w:right="288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Системы линейных неравенств с одной переменной и их решение.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BD0FB2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9D43A2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roofErr w:type="spellStart"/>
            <w:r w:rsidRPr="00FD415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FD415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2A6154" w:rsidTr="0061111D">
        <w:trPr>
          <w:trHeight w:hRule="exact" w:val="43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49.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Pr="00AD1CBF" w:rsidRDefault="002A6154">
            <w:pPr>
              <w:autoSpaceDE w:val="0"/>
              <w:autoSpaceDN w:val="0"/>
              <w:spacing w:before="86" w:after="0" w:line="230" w:lineRule="auto"/>
              <w:ind w:left="62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Квадратные неравенства и их решение.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BD0FB2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9D43A2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roofErr w:type="spellStart"/>
            <w:r w:rsidRPr="00FD415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FD415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2A6154" w:rsidTr="0061111D">
        <w:trPr>
          <w:trHeight w:hRule="exact" w:val="43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50.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Pr="00AD1CBF" w:rsidRDefault="002A6154">
            <w:pPr>
              <w:autoSpaceDE w:val="0"/>
              <w:autoSpaceDN w:val="0"/>
              <w:spacing w:before="88" w:after="0" w:line="230" w:lineRule="auto"/>
              <w:ind w:left="62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Квадратные неравенства и их решение.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BD0FB2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9D43A2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8E1EF9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устный опрос</w:t>
            </w:r>
          </w:p>
        </w:tc>
      </w:tr>
      <w:tr w:rsidR="002A6154" w:rsidTr="0061111D">
        <w:trPr>
          <w:trHeight w:hRule="exact" w:val="70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4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51.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Pr="00AD1CBF" w:rsidRDefault="002A6154">
            <w:pPr>
              <w:autoSpaceDE w:val="0"/>
              <w:autoSpaceDN w:val="0"/>
              <w:spacing w:before="84" w:after="0" w:line="262" w:lineRule="auto"/>
              <w:ind w:left="62" w:right="864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Графическая интерпретация неравенств и систем неравен</w:t>
            </w:r>
            <w:proofErr w:type="gramStart"/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ств с дв</w:t>
            </w:r>
            <w:proofErr w:type="gramEnd"/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умя переменными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BD0FB2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9D43A2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</w:tbl>
    <w:p w:rsidR="00CC4D88" w:rsidRDefault="00CC4D88">
      <w:pPr>
        <w:autoSpaceDE w:val="0"/>
        <w:autoSpaceDN w:val="0"/>
        <w:spacing w:after="0" w:line="14" w:lineRule="exact"/>
      </w:pPr>
    </w:p>
    <w:p w:rsidR="00CC4D88" w:rsidRDefault="00CC4D88">
      <w:pPr>
        <w:sectPr w:rsidR="00CC4D88" w:rsidSect="00C02DFF">
          <w:pgSz w:w="11900" w:h="16840"/>
          <w:pgMar w:top="284" w:right="640" w:bottom="390" w:left="654" w:header="720" w:footer="720" w:gutter="0"/>
          <w:pgBorders w:offsetFrom="page">
            <w:bottom w:val="single" w:sz="4" w:space="24" w:color="000000"/>
          </w:pgBorders>
          <w:cols w:space="720" w:equalWidth="0">
            <w:col w:w="10606" w:space="0"/>
          </w:cols>
          <w:docGrid w:linePitch="360"/>
        </w:sectPr>
      </w:pPr>
    </w:p>
    <w:p w:rsidR="00CC4D88" w:rsidRDefault="00CC4D88">
      <w:pPr>
        <w:autoSpaceDE w:val="0"/>
        <w:autoSpaceDN w:val="0"/>
        <w:spacing w:after="66" w:line="220" w:lineRule="exact"/>
      </w:pPr>
    </w:p>
    <w:tbl>
      <w:tblPr>
        <w:tblW w:w="10632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504"/>
        <w:gridCol w:w="5504"/>
        <w:gridCol w:w="642"/>
        <w:gridCol w:w="1422"/>
        <w:gridCol w:w="1284"/>
        <w:gridCol w:w="1276"/>
      </w:tblGrid>
      <w:tr w:rsidR="00CC4D88" w:rsidTr="0061111D">
        <w:trPr>
          <w:trHeight w:hRule="exact" w:val="43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4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52.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Контрольная работа №3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61111D"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Контр работа</w:t>
            </w:r>
          </w:p>
        </w:tc>
      </w:tr>
      <w:tr w:rsidR="00D55806" w:rsidTr="0061111D">
        <w:trPr>
          <w:trHeight w:hRule="exact" w:val="43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53.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Pr="00AD1CBF" w:rsidRDefault="00D55806">
            <w:pPr>
              <w:autoSpaceDE w:val="0"/>
              <w:autoSpaceDN w:val="0"/>
              <w:spacing w:before="86" w:after="0" w:line="233" w:lineRule="auto"/>
              <w:ind w:left="62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Коррекция знаний по контрольной работе №3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roofErr w:type="spellStart"/>
            <w:r w:rsidRPr="00941297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941297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2A6154" w:rsidTr="0061111D">
        <w:trPr>
          <w:trHeight w:hRule="exact" w:val="4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54.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Pr="00AD1CBF" w:rsidRDefault="002A6154">
            <w:pPr>
              <w:autoSpaceDE w:val="0"/>
              <w:autoSpaceDN w:val="0"/>
              <w:spacing w:before="86" w:after="0" w:line="230" w:lineRule="auto"/>
              <w:ind w:left="62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Квадратичная функция, её график и свойства.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7314C5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7906EA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roofErr w:type="spellStart"/>
            <w:r w:rsidRPr="00941297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941297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2A6154" w:rsidTr="0061111D">
        <w:trPr>
          <w:trHeight w:hRule="exact" w:val="4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4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55.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Pr="00AD1CBF" w:rsidRDefault="002A6154">
            <w:pPr>
              <w:autoSpaceDE w:val="0"/>
              <w:autoSpaceDN w:val="0"/>
              <w:spacing w:before="84" w:after="0" w:line="233" w:lineRule="auto"/>
              <w:ind w:left="62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Квадратичная функция, её график и свойства.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7314C5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7906EA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roofErr w:type="spellStart"/>
            <w:r w:rsidRPr="00941297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941297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2A6154" w:rsidTr="0061111D">
        <w:trPr>
          <w:trHeight w:hRule="exact" w:val="43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8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56.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Pr="00AD1CBF" w:rsidRDefault="002A6154">
            <w:pPr>
              <w:autoSpaceDE w:val="0"/>
              <w:autoSpaceDN w:val="0"/>
              <w:spacing w:before="88" w:after="0" w:line="233" w:lineRule="auto"/>
              <w:ind w:left="62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Квадратичная функция, её график и свойства.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8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7314C5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7906EA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roofErr w:type="spellStart"/>
            <w:r w:rsidRPr="00941297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941297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2A6154" w:rsidTr="0061111D">
        <w:trPr>
          <w:trHeight w:hRule="exact" w:val="4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57.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Pr="00AD1CBF" w:rsidRDefault="002A6154">
            <w:pPr>
              <w:autoSpaceDE w:val="0"/>
              <w:autoSpaceDN w:val="0"/>
              <w:spacing w:before="86" w:after="0" w:line="230" w:lineRule="auto"/>
              <w:ind w:left="62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Квадратичная функция, её график и свойства.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7314C5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7906EA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roofErr w:type="spellStart"/>
            <w:r w:rsidRPr="00941297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941297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2A6154" w:rsidTr="0061111D">
        <w:trPr>
          <w:trHeight w:hRule="exact" w:val="43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58.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Парабола, координаты вершины параболы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7314C5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7906EA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roofErr w:type="spellStart"/>
            <w:r w:rsidRPr="00941297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941297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2A6154" w:rsidTr="0061111D">
        <w:trPr>
          <w:trHeight w:hRule="exact" w:val="4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4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59.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Парабола, координаты вершины параболы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7314C5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7906EA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8E1EF9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устный </w:t>
            </w: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опрос</w:t>
            </w:r>
          </w:p>
        </w:tc>
      </w:tr>
      <w:tr w:rsidR="002A6154" w:rsidTr="0061111D">
        <w:trPr>
          <w:trHeight w:hRule="exact" w:val="43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60.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Ось симметрии параболы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7314C5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7906EA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roofErr w:type="spellStart"/>
            <w:r w:rsidRPr="00402CD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402CD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2A6154" w:rsidTr="0061111D">
        <w:trPr>
          <w:trHeight w:hRule="exact" w:val="43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61.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Ось симметрии параболы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7314C5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7906EA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roofErr w:type="spellStart"/>
            <w:r w:rsidRPr="00402CD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402CD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2A6154" w:rsidTr="0061111D">
        <w:trPr>
          <w:trHeight w:hRule="exact" w:val="72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62.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Pr="00AD1CBF" w:rsidRDefault="002A6154">
            <w:pPr>
              <w:autoSpaceDE w:val="0"/>
              <w:autoSpaceDN w:val="0"/>
              <w:spacing w:before="86" w:after="0" w:line="262" w:lineRule="auto"/>
              <w:ind w:left="62" w:right="144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Степенные функции с натуральными показателями 2 и 3, их графики и свойства.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7314C5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7906EA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roofErr w:type="spellStart"/>
            <w:r w:rsidRPr="00402CD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402CD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2A6154" w:rsidTr="0061111D">
        <w:trPr>
          <w:trHeight w:hRule="exact" w:val="72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63.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Pr="00AD1CBF" w:rsidRDefault="002A6154">
            <w:pPr>
              <w:autoSpaceDE w:val="0"/>
              <w:autoSpaceDN w:val="0"/>
              <w:spacing w:before="86" w:after="0" w:line="262" w:lineRule="auto"/>
              <w:ind w:left="62" w:right="144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Степенные функции с натуральными показателями 2 и 3, их графики и свойства.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7314C5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7906EA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roofErr w:type="spellStart"/>
            <w:r w:rsidRPr="00402CD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402CD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2A6154" w:rsidTr="0061111D">
        <w:trPr>
          <w:trHeight w:hRule="exact" w:val="72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64.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Pr="00AD1CBF" w:rsidRDefault="002A6154">
            <w:pPr>
              <w:autoSpaceDE w:val="0"/>
              <w:autoSpaceDN w:val="0"/>
              <w:spacing w:before="86" w:after="0" w:line="262" w:lineRule="auto"/>
              <w:ind w:left="62" w:right="144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Степенные функции с натуральными показателями 2 и 3, их графики и свойства.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7314C5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7906EA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roofErr w:type="spellStart"/>
            <w:r w:rsidRPr="00402CD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402CD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2A6154" w:rsidTr="0061111D">
        <w:trPr>
          <w:trHeight w:hRule="exact" w:val="7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65.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Pr="00AD1CBF" w:rsidRDefault="002A6154">
            <w:pPr>
              <w:autoSpaceDE w:val="0"/>
              <w:autoSpaceDN w:val="0"/>
              <w:spacing w:before="86" w:after="0" w:line="262" w:lineRule="auto"/>
              <w:ind w:left="62" w:right="144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Степенные функции с натуральными показателями 2 и 3, их графики и свойства.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7314C5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7906EA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roofErr w:type="spellStart"/>
            <w:r w:rsidRPr="00402CD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402CD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2A6154" w:rsidTr="0061111D">
        <w:trPr>
          <w:trHeight w:hRule="exact" w:val="43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8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66.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8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Графики функций: y = kx, y = kx + b,   y =  k/x ,   y = ax²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8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7314C5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7906EA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roofErr w:type="spellStart"/>
            <w:r w:rsidRPr="00402CD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402CD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2A6154" w:rsidTr="0061111D">
        <w:trPr>
          <w:trHeight w:hRule="exact" w:val="4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67.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Pr="00AD1CBF" w:rsidRDefault="002A6154">
            <w:pPr>
              <w:autoSpaceDE w:val="0"/>
              <w:autoSpaceDN w:val="0"/>
              <w:spacing w:before="86" w:after="0" w:line="230" w:lineRule="auto"/>
              <w:ind w:left="62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Графики функций:  </w:t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y</w:t>
            </w: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= </w:t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ax</w:t>
            </w: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³, </w:t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y</w:t>
            </w: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= √х,</w:t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y</w:t>
            </w: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=  </w:t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I</w:t>
            </w: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х </w:t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I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7314C5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7906EA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roofErr w:type="spellStart"/>
            <w:r w:rsidRPr="00402CD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402CD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D55806" w:rsidTr="0061111D">
        <w:trPr>
          <w:trHeight w:hRule="exact" w:val="4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68.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Контрольная работа №4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roofErr w:type="spellStart"/>
            <w:r w:rsidRPr="00402CD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402CD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2A6154" w:rsidTr="0061111D">
        <w:trPr>
          <w:trHeight w:hRule="exact" w:val="43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8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69.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Pr="00AD1CBF" w:rsidRDefault="002A6154">
            <w:pPr>
              <w:autoSpaceDE w:val="0"/>
              <w:autoSpaceDN w:val="0"/>
              <w:spacing w:before="88" w:after="0" w:line="233" w:lineRule="auto"/>
              <w:ind w:left="62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Коррекция знаний по контрольной работе №4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8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9B6CE5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8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8E1EF9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устный опрос</w:t>
            </w:r>
          </w:p>
        </w:tc>
      </w:tr>
      <w:tr w:rsidR="002A6154" w:rsidTr="0061111D">
        <w:trPr>
          <w:trHeight w:hRule="exact" w:val="4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4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70.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Понятие числовой последовательности.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9B6CE5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3E07A2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roofErr w:type="spellStart"/>
            <w:r w:rsidRPr="00116D11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116D11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2A6154" w:rsidTr="0061111D">
        <w:trPr>
          <w:trHeight w:hRule="exact" w:val="43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71.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Понятие числовой последовательности.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9B6CE5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3E07A2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roofErr w:type="spellStart"/>
            <w:r w:rsidRPr="00116D11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116D11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2A6154" w:rsidTr="0061111D">
        <w:trPr>
          <w:trHeight w:hRule="exact" w:val="4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4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72.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Задание последовательности рекуррентной формулой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9B6CE5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3E07A2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roofErr w:type="spellStart"/>
            <w:r w:rsidRPr="00116D11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116D11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2A6154" w:rsidTr="0061111D">
        <w:trPr>
          <w:trHeight w:hRule="exact" w:val="43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73.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Pr="00AD1CBF" w:rsidRDefault="002A6154">
            <w:pPr>
              <w:autoSpaceDE w:val="0"/>
              <w:autoSpaceDN w:val="0"/>
              <w:spacing w:before="86" w:after="0" w:line="233" w:lineRule="auto"/>
              <w:ind w:left="62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Задание последовательности  формулой </w:t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n</w:t>
            </w: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.-</w:t>
            </w:r>
            <w:proofErr w:type="spellStart"/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го</w:t>
            </w:r>
            <w:proofErr w:type="spellEnd"/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члена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9B6CE5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3E07A2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8E1EF9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устный опрос</w:t>
            </w:r>
          </w:p>
        </w:tc>
      </w:tr>
      <w:tr w:rsidR="002A6154" w:rsidTr="0061111D">
        <w:trPr>
          <w:trHeight w:hRule="exact" w:val="4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74.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Pr="00AD1CBF" w:rsidRDefault="002A6154">
            <w:pPr>
              <w:autoSpaceDE w:val="0"/>
              <w:autoSpaceDN w:val="0"/>
              <w:spacing w:before="86" w:after="0" w:line="233" w:lineRule="auto"/>
              <w:ind w:left="62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Задание последовательности  формулой </w:t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n</w:t>
            </w: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.-</w:t>
            </w:r>
            <w:proofErr w:type="spellStart"/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го</w:t>
            </w:r>
            <w:proofErr w:type="spellEnd"/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члена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9B6CE5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3E07A2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roofErr w:type="spellStart"/>
            <w:r w:rsidRPr="00CA3EE4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CA3EE4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2A6154" w:rsidTr="0061111D">
        <w:trPr>
          <w:trHeight w:hRule="exact" w:val="43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75.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Геометрическая прогрессия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9B6CE5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3E07A2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roofErr w:type="spellStart"/>
            <w:r w:rsidRPr="00CA3EE4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CA3EE4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2A6154" w:rsidTr="0061111D">
        <w:trPr>
          <w:trHeight w:hRule="exact" w:val="4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76.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Арифметическая прогрессия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9B6CE5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3E07A2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roofErr w:type="spellStart"/>
            <w:r w:rsidRPr="00CA3EE4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CA3EE4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2A6154" w:rsidTr="0061111D">
        <w:trPr>
          <w:trHeight w:hRule="exact" w:val="7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77.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Pr="00AD1CBF" w:rsidRDefault="002A6154">
            <w:pPr>
              <w:autoSpaceDE w:val="0"/>
              <w:autoSpaceDN w:val="0"/>
              <w:spacing w:before="86" w:after="0" w:line="262" w:lineRule="auto"/>
              <w:ind w:left="62" w:right="288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Формулы </w:t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n</w:t>
            </w: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-го члена арифметической и геометрической прогрессий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9B6CE5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3E07A2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roofErr w:type="spellStart"/>
            <w:r w:rsidRPr="00CA3EE4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CA3EE4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2A6154" w:rsidTr="0061111D">
        <w:trPr>
          <w:trHeight w:hRule="exact" w:val="72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78.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Pr="00AD1CBF" w:rsidRDefault="002A6154">
            <w:pPr>
              <w:autoSpaceDE w:val="0"/>
              <w:autoSpaceDN w:val="0"/>
              <w:spacing w:before="86" w:after="0" w:line="262" w:lineRule="auto"/>
              <w:ind w:left="62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Сумма первых </w:t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n</w:t>
            </w: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членов арифметической и геометрической прогрессии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9B6CE5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3E07A2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roofErr w:type="spellStart"/>
            <w:r w:rsidRPr="00CA3EE4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CA3EE4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2A6154" w:rsidTr="0061111D">
        <w:trPr>
          <w:trHeight w:hRule="exact" w:val="7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79.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Pr="00AD1CBF" w:rsidRDefault="002A6154">
            <w:pPr>
              <w:autoSpaceDE w:val="0"/>
              <w:autoSpaceDN w:val="0"/>
              <w:spacing w:before="86" w:after="0" w:line="262" w:lineRule="auto"/>
              <w:ind w:left="62" w:right="288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Изображение членов </w:t>
            </w:r>
            <w:proofErr w:type="gramStart"/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арифметической</w:t>
            </w:r>
            <w:proofErr w:type="gramEnd"/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и геометрической прогрессий точками на координатной </w:t>
            </w:r>
            <w:proofErr w:type="spellStart"/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плоскос</w:t>
            </w:r>
            <w:proofErr w:type="spellEnd"/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9B6CE5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3E07A2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8E1EF9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устный опрос</w:t>
            </w:r>
          </w:p>
        </w:tc>
      </w:tr>
      <w:tr w:rsidR="002A6154" w:rsidTr="0061111D">
        <w:trPr>
          <w:trHeight w:hRule="exact" w:val="4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4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80.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Линейный и экспоненциальный рост.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9B6CE5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3E07A2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roofErr w:type="spellStart"/>
            <w:r w:rsidRPr="00F93927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F93927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2A6154" w:rsidTr="0061111D">
        <w:trPr>
          <w:trHeight w:hRule="exact" w:val="43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8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81.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8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Сложные проценты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8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9B6CE5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3E07A2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roofErr w:type="spellStart"/>
            <w:r w:rsidRPr="00F93927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F93927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D55806" w:rsidTr="0061111D">
        <w:trPr>
          <w:trHeight w:hRule="exact" w:val="41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82.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Pr="0061111D" w:rsidRDefault="00D55806">
            <w:pPr>
              <w:autoSpaceDE w:val="0"/>
              <w:autoSpaceDN w:val="0"/>
              <w:spacing w:before="86" w:after="0" w:line="230" w:lineRule="auto"/>
              <w:ind w:left="6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Задачи на проценты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roofErr w:type="spellStart"/>
            <w:r w:rsidRPr="00F93927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F93927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</w:tbl>
    <w:p w:rsidR="00CC4D88" w:rsidRDefault="00CC4D88">
      <w:pPr>
        <w:autoSpaceDE w:val="0"/>
        <w:autoSpaceDN w:val="0"/>
        <w:spacing w:after="0" w:line="14" w:lineRule="exact"/>
      </w:pPr>
    </w:p>
    <w:p w:rsidR="00CC4D88" w:rsidRDefault="00CC4D88">
      <w:pPr>
        <w:sectPr w:rsidR="00CC4D88" w:rsidSect="00C02DFF">
          <w:pgSz w:w="11900" w:h="16840"/>
          <w:pgMar w:top="284" w:right="640" w:bottom="404" w:left="654" w:header="720" w:footer="720" w:gutter="0"/>
          <w:pgBorders w:offsetFrom="page">
            <w:bottom w:val="single" w:sz="4" w:space="24" w:color="000000"/>
          </w:pgBorders>
          <w:cols w:space="720" w:equalWidth="0">
            <w:col w:w="10606" w:space="0"/>
          </w:cols>
          <w:docGrid w:linePitch="360"/>
        </w:sectPr>
      </w:pPr>
    </w:p>
    <w:p w:rsidR="00CC4D88" w:rsidRDefault="00CC4D88">
      <w:pPr>
        <w:autoSpaceDE w:val="0"/>
        <w:autoSpaceDN w:val="0"/>
        <w:spacing w:after="66" w:line="220" w:lineRule="exact"/>
      </w:pPr>
    </w:p>
    <w:tbl>
      <w:tblPr>
        <w:tblW w:w="10632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504"/>
        <w:gridCol w:w="5504"/>
        <w:gridCol w:w="642"/>
        <w:gridCol w:w="1422"/>
        <w:gridCol w:w="1284"/>
        <w:gridCol w:w="1276"/>
      </w:tblGrid>
      <w:tr w:rsidR="00CC4D88" w:rsidTr="0061111D">
        <w:trPr>
          <w:trHeight w:hRule="exact" w:val="43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4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83.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Контрольная работа  №5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61111D"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Контр работа</w:t>
            </w:r>
          </w:p>
        </w:tc>
      </w:tr>
      <w:tr w:rsidR="00D55806" w:rsidTr="0061111D">
        <w:trPr>
          <w:trHeight w:hRule="exact" w:val="43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84.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Pr="00AD1CBF" w:rsidRDefault="00D55806">
            <w:pPr>
              <w:autoSpaceDE w:val="0"/>
              <w:autoSpaceDN w:val="0"/>
              <w:spacing w:before="86" w:after="0" w:line="233" w:lineRule="auto"/>
              <w:ind w:left="62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Коррекция знаний по контрольной работе №5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roofErr w:type="spellStart"/>
            <w:r w:rsidRPr="00CB0584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CB0584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2A6154" w:rsidTr="0061111D">
        <w:trPr>
          <w:trHeight w:hRule="exact" w:val="4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85.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Действия с действительными числами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707C13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7364CE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roofErr w:type="spellStart"/>
            <w:r w:rsidRPr="00CB0584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CB0584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2A6154" w:rsidTr="0061111D">
        <w:trPr>
          <w:trHeight w:hRule="exact" w:val="4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4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86.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Действия с действительными числами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707C13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7364CE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roofErr w:type="spellStart"/>
            <w:r w:rsidRPr="00CB0584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CB0584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2A6154" w:rsidTr="0061111D">
        <w:trPr>
          <w:trHeight w:hRule="exact" w:val="43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8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87.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Pr="00AD1CBF" w:rsidRDefault="002A6154">
            <w:pPr>
              <w:autoSpaceDE w:val="0"/>
              <w:autoSpaceDN w:val="0"/>
              <w:spacing w:before="88" w:after="0" w:line="233" w:lineRule="auto"/>
              <w:ind w:left="62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Нахождение числа по его процентам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8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707C13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7364CE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roofErr w:type="spellStart"/>
            <w:r w:rsidRPr="00CB0584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CB0584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2A6154" w:rsidTr="0061111D">
        <w:trPr>
          <w:trHeight w:hRule="exact" w:val="4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88.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Pr="00AD1CBF" w:rsidRDefault="002A6154">
            <w:pPr>
              <w:autoSpaceDE w:val="0"/>
              <w:autoSpaceDN w:val="0"/>
              <w:spacing w:before="86" w:after="0" w:line="230" w:lineRule="auto"/>
              <w:ind w:left="62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Нахождение числа по его части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707C13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7364CE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roofErr w:type="spellStart"/>
            <w:r w:rsidRPr="00CB0584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CB0584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2A6154" w:rsidTr="0061111D">
        <w:trPr>
          <w:trHeight w:hRule="exact" w:val="43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89.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Правила округления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707C13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7364CE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roofErr w:type="spellStart"/>
            <w:r w:rsidRPr="00CB0584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CB0584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2A6154" w:rsidTr="0061111D">
        <w:trPr>
          <w:trHeight w:hRule="exact" w:val="4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4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90.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Pr="00AD1CBF" w:rsidRDefault="002A6154">
            <w:pPr>
              <w:autoSpaceDE w:val="0"/>
              <w:autoSpaceDN w:val="0"/>
              <w:spacing w:before="84" w:after="0" w:line="233" w:lineRule="auto"/>
              <w:ind w:left="62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Решение текстовых задач арифметическим способом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707C13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7364CE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roofErr w:type="spellStart"/>
            <w:r w:rsidRPr="00CB0584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CB0584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2A6154" w:rsidTr="0061111D">
        <w:trPr>
          <w:trHeight w:hRule="exact" w:val="43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91.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Упрощение алгебраических выражений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707C13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7364CE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roofErr w:type="spellStart"/>
            <w:r w:rsidRPr="00CB0584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CB0584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2A6154" w:rsidTr="0061111D">
        <w:trPr>
          <w:trHeight w:hRule="exact" w:val="43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92.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Pr="00AD1CBF" w:rsidRDefault="002A6154">
            <w:pPr>
              <w:autoSpaceDE w:val="0"/>
              <w:autoSpaceDN w:val="0"/>
              <w:spacing w:before="86" w:after="0" w:line="230" w:lineRule="auto"/>
              <w:ind w:left="62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Квадрат суммы и квадрат разности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707C13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7364CE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roofErr w:type="spellStart"/>
            <w:r w:rsidRPr="00CB0584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CB0584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2A6154" w:rsidTr="0061111D">
        <w:trPr>
          <w:trHeight w:hRule="exact" w:val="43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93.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Разность квадратов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707C13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7364CE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8E1EF9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устный опрос</w:t>
            </w:r>
          </w:p>
        </w:tc>
      </w:tr>
      <w:tr w:rsidR="002A6154" w:rsidTr="0061111D">
        <w:trPr>
          <w:trHeight w:hRule="exact" w:val="4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4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94.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Pr="00AD1CBF" w:rsidRDefault="002A6154">
            <w:pPr>
              <w:autoSpaceDE w:val="0"/>
              <w:autoSpaceDN w:val="0"/>
              <w:spacing w:before="84" w:after="0" w:line="233" w:lineRule="auto"/>
              <w:ind w:left="62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Решение упражнений </w:t>
            </w:r>
            <w:proofErr w:type="spellStart"/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ра</w:t>
            </w:r>
            <w:proofErr w:type="spellEnd"/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раскрытие скобок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707C13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7364CE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roofErr w:type="spellStart"/>
            <w:r w:rsidRPr="004863B6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4863B6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2A6154" w:rsidTr="0061111D">
        <w:trPr>
          <w:trHeight w:hRule="exact" w:val="72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95.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Pr="00AD1CBF" w:rsidRDefault="002A6154">
            <w:pPr>
              <w:autoSpaceDE w:val="0"/>
              <w:autoSpaceDN w:val="0"/>
              <w:spacing w:before="86" w:after="0" w:line="262" w:lineRule="auto"/>
              <w:ind w:left="62" w:right="432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Выполнения упражнений </w:t>
            </w:r>
            <w:proofErr w:type="spellStart"/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состепенями</w:t>
            </w:r>
            <w:proofErr w:type="spellEnd"/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с натуральным показателем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707C13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7364CE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roofErr w:type="spellStart"/>
            <w:r w:rsidRPr="004863B6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4863B6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2A6154" w:rsidTr="0061111D">
        <w:trPr>
          <w:trHeight w:hRule="exact" w:val="72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8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96.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Pr="00AD1CBF" w:rsidRDefault="002A6154">
            <w:pPr>
              <w:autoSpaceDE w:val="0"/>
              <w:autoSpaceDN w:val="0"/>
              <w:spacing w:before="88" w:after="0" w:line="262" w:lineRule="auto"/>
              <w:ind w:left="62" w:right="432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Выполнения упражнений </w:t>
            </w:r>
            <w:proofErr w:type="spellStart"/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состепенями</w:t>
            </w:r>
            <w:proofErr w:type="spellEnd"/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с натуральным показателем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8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707C13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7364CE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roofErr w:type="spellStart"/>
            <w:r w:rsidRPr="004863B6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4863B6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2A6154" w:rsidTr="0061111D">
        <w:trPr>
          <w:trHeight w:hRule="exact" w:val="43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8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97.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8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Линейная функция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8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707C13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7364CE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roofErr w:type="spellStart"/>
            <w:r w:rsidRPr="004863B6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4863B6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2A6154" w:rsidTr="0061111D">
        <w:trPr>
          <w:trHeight w:hRule="exact" w:val="4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98.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Квадратичная функция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707C13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7364CE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8E1EF9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устный опрос</w:t>
            </w:r>
          </w:p>
        </w:tc>
      </w:tr>
      <w:tr w:rsidR="002A6154" w:rsidTr="0061111D">
        <w:trPr>
          <w:trHeight w:hRule="exact" w:val="4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99.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Свойства изученных функций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707C13"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r w:rsidRPr="007364CE"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6154" w:rsidRDefault="002A6154">
            <w:proofErr w:type="spellStart"/>
            <w:r w:rsidRPr="00994BD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994BD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D55806" w:rsidTr="0061111D">
        <w:trPr>
          <w:trHeight w:hRule="exact" w:val="43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Pr>
              <w:autoSpaceDE w:val="0"/>
              <w:autoSpaceDN w:val="0"/>
              <w:spacing w:before="88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100. 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Pr>
              <w:autoSpaceDE w:val="0"/>
              <w:autoSpaceDN w:val="0"/>
              <w:spacing w:before="88" w:after="0" w:line="233" w:lineRule="auto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100. Итоговая контрольная работа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Pr>
              <w:autoSpaceDE w:val="0"/>
              <w:autoSpaceDN w:val="0"/>
              <w:spacing w:before="88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Pr>
              <w:autoSpaceDE w:val="0"/>
              <w:autoSpaceDN w:val="0"/>
              <w:spacing w:before="88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Pr>
              <w:autoSpaceDE w:val="0"/>
              <w:autoSpaceDN w:val="0"/>
              <w:spacing w:before="88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roofErr w:type="spellStart"/>
            <w:r w:rsidRPr="00994BD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994BD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D55806" w:rsidTr="0061111D">
        <w:trPr>
          <w:trHeight w:hRule="exact" w:val="4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Pr>
              <w:autoSpaceDE w:val="0"/>
              <w:autoSpaceDN w:val="0"/>
              <w:spacing w:before="8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101.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Pr="00AD1CBF" w:rsidRDefault="00D55806">
            <w:pPr>
              <w:autoSpaceDE w:val="0"/>
              <w:autoSpaceDN w:val="0"/>
              <w:spacing w:before="84" w:after="0" w:line="233" w:lineRule="auto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101. Коррекция знаний по итоговой контрольной работе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5806" w:rsidRDefault="00D55806">
            <w:proofErr w:type="spellStart"/>
            <w:r w:rsidRPr="00994BD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</w:t>
            </w:r>
            <w:proofErr w:type="spellEnd"/>
            <w:r w:rsidRPr="00994BD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работа</w:t>
            </w:r>
          </w:p>
        </w:tc>
      </w:tr>
      <w:tr w:rsidR="00CC4D88" w:rsidTr="0061111D">
        <w:trPr>
          <w:trHeight w:hRule="exact" w:val="43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102.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AD1CBF" w:rsidRDefault="00AD1CBF">
            <w:pPr>
              <w:autoSpaceDE w:val="0"/>
              <w:autoSpaceDN w:val="0"/>
              <w:spacing w:before="86" w:after="0" w:line="230" w:lineRule="auto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102. Обобщающий урок за курс 9-го класса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2A6154"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2A6154"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61111D">
            <w:r w:rsidRPr="008E1EF9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устный опрос</w:t>
            </w:r>
          </w:p>
        </w:tc>
      </w:tr>
      <w:tr w:rsidR="00CC4D88" w:rsidTr="0061111D">
        <w:trPr>
          <w:trHeight w:hRule="exact" w:val="410"/>
        </w:trPr>
        <w:tc>
          <w:tcPr>
            <w:tcW w:w="6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Pr="00AD1CBF" w:rsidRDefault="00AD1CBF">
            <w:pPr>
              <w:autoSpaceDE w:val="0"/>
              <w:autoSpaceDN w:val="0"/>
              <w:spacing w:before="86" w:after="0" w:line="230" w:lineRule="auto"/>
              <w:ind w:left="64"/>
              <w:rPr>
                <w:lang w:val="ru-RU"/>
              </w:rPr>
            </w:pPr>
            <w:r w:rsidRPr="00AD1CBF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ОБЩЕЕ КОЛИЧЕСТВО ЧАСОВ ПО ПРОГРАММЕ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102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7</w:t>
            </w:r>
          </w:p>
        </w:tc>
        <w:tc>
          <w:tcPr>
            <w:tcW w:w="2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4D88" w:rsidRDefault="00AD1CBF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7</w:t>
            </w:r>
          </w:p>
        </w:tc>
      </w:tr>
    </w:tbl>
    <w:p w:rsidR="00CC4D88" w:rsidRDefault="00CC4D88">
      <w:pPr>
        <w:autoSpaceDE w:val="0"/>
        <w:autoSpaceDN w:val="0"/>
        <w:spacing w:after="0" w:line="14" w:lineRule="exact"/>
      </w:pPr>
    </w:p>
    <w:p w:rsidR="00CC4D88" w:rsidRDefault="00CC4D88">
      <w:pPr>
        <w:sectPr w:rsidR="00CC4D88" w:rsidSect="00C02DFF">
          <w:pgSz w:w="11900" w:h="16840"/>
          <w:pgMar w:top="284" w:right="640" w:bottom="1440" w:left="654" w:header="720" w:footer="720" w:gutter="0"/>
          <w:pgBorders w:offsetFrom="page">
            <w:bottom w:val="single" w:sz="4" w:space="24" w:color="000000"/>
          </w:pgBorders>
          <w:cols w:space="720" w:equalWidth="0">
            <w:col w:w="10606" w:space="0"/>
          </w:cols>
          <w:docGrid w:linePitch="360"/>
        </w:sectPr>
      </w:pPr>
    </w:p>
    <w:p w:rsidR="00CC4D88" w:rsidRDefault="00CC4D88">
      <w:pPr>
        <w:autoSpaceDE w:val="0"/>
        <w:autoSpaceDN w:val="0"/>
        <w:spacing w:after="78" w:line="220" w:lineRule="exact"/>
      </w:pPr>
    </w:p>
    <w:p w:rsidR="00CC4D88" w:rsidRDefault="00AD1CBF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CC4D88" w:rsidRPr="00AD1CBF" w:rsidRDefault="00AD1CBF">
      <w:pPr>
        <w:autoSpaceDE w:val="0"/>
        <w:autoSpaceDN w:val="0"/>
        <w:spacing w:before="346" w:after="0" w:line="324" w:lineRule="auto"/>
        <w:ind w:right="432"/>
        <w:rPr>
          <w:lang w:val="ru-RU"/>
        </w:rPr>
      </w:pPr>
      <w:r w:rsidRPr="00AD1CB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ОБЯЗАТЕЛЬНЫЕ УЧЕБНЫЕ МАТЕРИАЛЫ ДЛЯ УЧЕНИКА </w:t>
      </w:r>
      <w:r w:rsidRPr="00AD1CBF">
        <w:rPr>
          <w:lang w:val="ru-RU"/>
        </w:rPr>
        <w:br/>
      </w:r>
      <w:r w:rsidRPr="00AD1CB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7 КЛАСС </w:t>
      </w:r>
      <w:r w:rsidRPr="00AD1CBF">
        <w:rPr>
          <w:lang w:val="ru-RU"/>
        </w:rPr>
        <w:br/>
      </w:r>
      <w:proofErr w:type="gramStart"/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Мерзляк</w:t>
      </w:r>
      <w:proofErr w:type="gramEnd"/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 А.Г., Поляков В.М.; под редакцией Подольского В.Е., Алгебра, 7 класс, Общество с ограниченной ответственностью "Издательский центр ВЕНТАНА-ГРАФ"; Акционерное общество "Издательство Просвещение"; </w:t>
      </w:r>
      <w:r w:rsidRPr="00AD1CBF">
        <w:rPr>
          <w:lang w:val="ru-RU"/>
        </w:rPr>
        <w:br/>
      </w: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CC4D88" w:rsidRPr="00AD1CBF" w:rsidRDefault="00AD1CBF">
      <w:pPr>
        <w:autoSpaceDE w:val="0"/>
        <w:autoSpaceDN w:val="0"/>
        <w:spacing w:before="384" w:after="0" w:line="326" w:lineRule="auto"/>
        <w:ind w:right="432"/>
        <w:rPr>
          <w:lang w:val="ru-RU"/>
        </w:rPr>
      </w:pPr>
      <w:r w:rsidRPr="00AD1CB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8 КЛАСС </w:t>
      </w:r>
      <w:r w:rsidRPr="00AD1CBF">
        <w:rPr>
          <w:lang w:val="ru-RU"/>
        </w:rPr>
        <w:br/>
      </w: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Колягин Ю.М., Ткачёва М.В., Фёдорова Н.Е. и другие, Алгебра, 8 класс, Акционерное </w:t>
      </w:r>
      <w:proofErr w:type="spellStart"/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общество</w:t>
      </w:r>
      <w:proofErr w:type="gramStart"/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«И</w:t>
      </w:r>
      <w:proofErr w:type="gramEnd"/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здательство</w:t>
      </w:r>
      <w:proofErr w:type="spellEnd"/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 «Просвещение» ; </w:t>
      </w:r>
      <w:r w:rsidRPr="00AD1CBF">
        <w:rPr>
          <w:lang w:val="ru-RU"/>
        </w:rPr>
        <w:br/>
      </w: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Введите свой вариант: </w:t>
      </w:r>
      <w:r w:rsidRPr="00AD1CBF">
        <w:rPr>
          <w:lang w:val="ru-RU"/>
        </w:rPr>
        <w:br/>
      </w:r>
      <w:r w:rsidRPr="00AD1CB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9 КЛАСС </w:t>
      </w:r>
      <w:r w:rsidRPr="00AD1CBF">
        <w:rPr>
          <w:lang w:val="ru-RU"/>
        </w:rPr>
        <w:br/>
      </w: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Макарычев Ю.Н., </w:t>
      </w:r>
      <w:proofErr w:type="spellStart"/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Миндюк</w:t>
      </w:r>
      <w:proofErr w:type="spellEnd"/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 Н.Г., </w:t>
      </w:r>
      <w:proofErr w:type="spellStart"/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Нешков</w:t>
      </w:r>
      <w:proofErr w:type="spellEnd"/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 К.И. и другие, Алгебра, 9 класс, Акционерное </w:t>
      </w:r>
      <w:proofErr w:type="spellStart"/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общество«Издательство</w:t>
      </w:r>
      <w:proofErr w:type="spellEnd"/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 xml:space="preserve"> «Просвещение» ; </w:t>
      </w:r>
      <w:r w:rsidRPr="00AD1CBF">
        <w:rPr>
          <w:lang w:val="ru-RU"/>
        </w:rPr>
        <w:br/>
      </w:r>
      <w:r w:rsidRPr="00AD1CBF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CC4D88" w:rsidRPr="00AD1CBF" w:rsidRDefault="00AD1CBF">
      <w:pPr>
        <w:autoSpaceDE w:val="0"/>
        <w:autoSpaceDN w:val="0"/>
        <w:spacing w:before="382" w:after="0" w:line="420" w:lineRule="auto"/>
        <w:ind w:right="1440"/>
        <w:rPr>
          <w:lang w:val="ru-RU"/>
        </w:rPr>
      </w:pPr>
      <w:r w:rsidRPr="00AD1CB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МЕТОДИЧЕСКИЕ МАТЕРИАЛЫ ДЛЯ УЧИТЕЛЯ </w:t>
      </w:r>
      <w:r w:rsidRPr="00AD1CBF">
        <w:rPr>
          <w:lang w:val="ru-RU"/>
        </w:rPr>
        <w:br/>
      </w:r>
      <w:r w:rsidRPr="00AD1CB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7 КЛАСС </w:t>
      </w:r>
      <w:r w:rsidRPr="00AD1CBF">
        <w:rPr>
          <w:lang w:val="ru-RU"/>
        </w:rPr>
        <w:br/>
      </w:r>
      <w:r w:rsidRPr="00AD1CB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8 КЛАСС </w:t>
      </w:r>
      <w:r w:rsidRPr="00AD1CBF">
        <w:rPr>
          <w:lang w:val="ru-RU"/>
        </w:rPr>
        <w:br/>
      </w:r>
      <w:r w:rsidRPr="00AD1CB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9 КЛАСС </w:t>
      </w:r>
      <w:r w:rsidRPr="00AD1CBF">
        <w:rPr>
          <w:lang w:val="ru-RU"/>
        </w:rPr>
        <w:br/>
      </w:r>
      <w:r w:rsidRPr="00AD1CBF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 7 КЛАСС</w:t>
      </w:r>
    </w:p>
    <w:p w:rsidR="00CC4D88" w:rsidRPr="00AD1CBF" w:rsidRDefault="00AD1CBF">
      <w:pPr>
        <w:autoSpaceDE w:val="0"/>
        <w:autoSpaceDN w:val="0"/>
        <w:spacing w:before="478" w:after="0" w:line="346" w:lineRule="auto"/>
        <w:ind w:right="9504"/>
        <w:rPr>
          <w:lang w:val="ru-RU"/>
        </w:rPr>
      </w:pPr>
      <w:r w:rsidRPr="00AD1CB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8 КЛАСС </w:t>
      </w:r>
      <w:r w:rsidRPr="00AD1CBF">
        <w:rPr>
          <w:lang w:val="ru-RU"/>
        </w:rPr>
        <w:br/>
      </w:r>
      <w:r w:rsidRPr="00AD1CBF">
        <w:rPr>
          <w:rFonts w:ascii="Times New Roman" w:eastAsia="Times New Roman" w:hAnsi="Times New Roman"/>
          <w:b/>
          <w:color w:val="000000"/>
          <w:sz w:val="24"/>
          <w:lang w:val="ru-RU"/>
        </w:rPr>
        <w:t>9 КЛАСС</w:t>
      </w:r>
    </w:p>
    <w:p w:rsidR="00CC4D88" w:rsidRPr="00AD1CBF" w:rsidRDefault="00CC4D88">
      <w:pPr>
        <w:rPr>
          <w:lang w:val="ru-RU"/>
        </w:rPr>
        <w:sectPr w:rsidR="00CC4D88" w:rsidRPr="00AD1CBF" w:rsidSect="00C02DFF">
          <w:pgSz w:w="11900" w:h="16840"/>
          <w:pgMar w:top="298" w:right="650" w:bottom="1440" w:left="666" w:header="720" w:footer="720" w:gutter="0"/>
          <w:pgBorders w:offsetFrom="page">
            <w:bottom w:val="single" w:sz="4" w:space="24" w:color="000000"/>
          </w:pgBorders>
          <w:cols w:space="720" w:equalWidth="0">
            <w:col w:w="10584" w:space="0"/>
          </w:cols>
          <w:docGrid w:linePitch="360"/>
        </w:sectPr>
      </w:pPr>
    </w:p>
    <w:p w:rsidR="00CC4D88" w:rsidRPr="00AD1CBF" w:rsidRDefault="00CC4D88">
      <w:pPr>
        <w:autoSpaceDE w:val="0"/>
        <w:autoSpaceDN w:val="0"/>
        <w:spacing w:after="78" w:line="220" w:lineRule="exact"/>
        <w:rPr>
          <w:lang w:val="ru-RU"/>
        </w:rPr>
      </w:pPr>
    </w:p>
    <w:p w:rsidR="00CC4D88" w:rsidRPr="00AD1CBF" w:rsidRDefault="00AD1CBF">
      <w:pPr>
        <w:autoSpaceDE w:val="0"/>
        <w:autoSpaceDN w:val="0"/>
        <w:spacing w:after="0" w:line="408" w:lineRule="auto"/>
        <w:ind w:right="432"/>
        <w:rPr>
          <w:lang w:val="ru-RU"/>
        </w:rPr>
      </w:pPr>
      <w:r w:rsidRPr="00AD1CB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МАТЕРИАЛЬНО-ТЕХНИЧЕСКОЕ ОБЕСПЕЧЕНИЕ ОБРАЗОВАТЕЛЬНОГО ПРОЦЕССА УЧЕБНОЕ ОБОРУДОВАНИЕ </w:t>
      </w:r>
      <w:r w:rsidRPr="00AD1CBF">
        <w:rPr>
          <w:lang w:val="ru-RU"/>
        </w:rPr>
        <w:br/>
      </w:r>
      <w:proofErr w:type="spellStart"/>
      <w:proofErr w:type="gramStart"/>
      <w:r w:rsidRPr="00AD1CBF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</w:t>
      </w:r>
      <w:proofErr w:type="spellEnd"/>
      <w:proofErr w:type="gramEnd"/>
      <w:r w:rsidRPr="00AD1CB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ДЛЯ ПРОВЕДЕНИЯ ПРАКТИЧЕСКИХ РАБОТ</w:t>
      </w:r>
    </w:p>
    <w:p w:rsidR="00CC4D88" w:rsidRPr="00AD1CBF" w:rsidRDefault="00CC4D88">
      <w:pPr>
        <w:rPr>
          <w:lang w:val="ru-RU"/>
        </w:rPr>
        <w:sectPr w:rsidR="00CC4D88" w:rsidRPr="00AD1CBF" w:rsidSect="00C02DFF">
          <w:pgSz w:w="11900" w:h="16840"/>
          <w:pgMar w:top="298" w:right="650" w:bottom="1440" w:left="666" w:header="720" w:footer="720" w:gutter="0"/>
          <w:pgBorders w:offsetFrom="page">
            <w:bottom w:val="single" w:sz="4" w:space="24" w:color="000000"/>
          </w:pgBorders>
          <w:cols w:space="720" w:equalWidth="0">
            <w:col w:w="10584" w:space="0"/>
          </w:cols>
          <w:docGrid w:linePitch="360"/>
        </w:sectPr>
      </w:pPr>
    </w:p>
    <w:p w:rsidR="00AD1CBF" w:rsidRPr="00AD1CBF" w:rsidRDefault="00AD1CBF">
      <w:pPr>
        <w:rPr>
          <w:lang w:val="ru-RU"/>
        </w:rPr>
      </w:pPr>
    </w:p>
    <w:sectPr w:rsidR="00AD1CBF" w:rsidRPr="00AD1CBF" w:rsidSect="00C02DFF">
      <w:pgSz w:w="11900" w:h="16840"/>
      <w:pgMar w:top="1440" w:right="1440" w:bottom="1440" w:left="1440" w:header="720" w:footer="720" w:gutter="0"/>
      <w:pgBorders w:offsetFrom="page">
        <w:bottom w:val="single" w:sz="4" w:space="24" w:color="000000"/>
      </w:pgBorders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164DD"/>
    <w:rsid w:val="0029639D"/>
    <w:rsid w:val="002A6154"/>
    <w:rsid w:val="00326F90"/>
    <w:rsid w:val="0061111D"/>
    <w:rsid w:val="009D4B6F"/>
    <w:rsid w:val="00AA1D8D"/>
    <w:rsid w:val="00AB4C78"/>
    <w:rsid w:val="00AD1CBF"/>
    <w:rsid w:val="00B47730"/>
    <w:rsid w:val="00B74DE7"/>
    <w:rsid w:val="00C02DFF"/>
    <w:rsid w:val="00CB0664"/>
    <w:rsid w:val="00CC4D88"/>
    <w:rsid w:val="00D55806"/>
    <w:rsid w:val="00F67DA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C02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C02D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C02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C02D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1E677D-4B9A-410D-B548-BD3A1FB5A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34</Pages>
  <Words>9628</Words>
  <Characters>54884</Characters>
  <Application>Microsoft Office Word</Application>
  <DocSecurity>0</DocSecurity>
  <Lines>457</Lines>
  <Paragraphs>128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64384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game</cp:lastModifiedBy>
  <cp:revision>5</cp:revision>
  <cp:lastPrinted>2022-08-30T17:50:00Z</cp:lastPrinted>
  <dcterms:created xsi:type="dcterms:W3CDTF">2022-08-30T14:40:00Z</dcterms:created>
  <dcterms:modified xsi:type="dcterms:W3CDTF">2023-09-19T16:14:00Z</dcterms:modified>
</cp:coreProperties>
</file>