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6B" w:rsidRDefault="00F001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15FD7" w:rsidRDefault="00F0016B" w:rsidP="00333CBF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знайка1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FD7" w:rsidRDefault="00115FD7" w:rsidP="00333CBF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  <w:rPr>
          <w:sz w:val="28"/>
          <w:szCs w:val="28"/>
        </w:rPr>
      </w:pPr>
    </w:p>
    <w:p w:rsidR="00115FD7" w:rsidRDefault="00115FD7" w:rsidP="00333CBF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  <w:rPr>
          <w:sz w:val="28"/>
          <w:szCs w:val="28"/>
        </w:rPr>
      </w:pPr>
    </w:p>
    <w:p w:rsidR="00333CBF" w:rsidRPr="00FD3555" w:rsidRDefault="00333CBF" w:rsidP="00333CBF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  <w:rPr>
          <w:sz w:val="28"/>
          <w:szCs w:val="28"/>
        </w:rPr>
      </w:pPr>
      <w:r w:rsidRPr="00FD3555">
        <w:rPr>
          <w:sz w:val="28"/>
          <w:szCs w:val="28"/>
        </w:rPr>
        <w:lastRenderedPageBreak/>
        <w:t xml:space="preserve">Рабочая </w:t>
      </w:r>
      <w:r w:rsidR="00783F1F">
        <w:rPr>
          <w:sz w:val="28"/>
          <w:szCs w:val="28"/>
        </w:rPr>
        <w:t>программа по «Всезнайки» для 1-4</w:t>
      </w:r>
      <w:r w:rsidRPr="00FD3555">
        <w:rPr>
          <w:sz w:val="28"/>
          <w:szCs w:val="28"/>
        </w:rPr>
        <w:t xml:space="preserve"> класса разработана в соответствии с Приказов </w:t>
      </w:r>
      <w:proofErr w:type="spellStart"/>
      <w:r w:rsidRPr="00FD3555">
        <w:rPr>
          <w:sz w:val="28"/>
          <w:szCs w:val="28"/>
        </w:rPr>
        <w:t>Минобрнауки</w:t>
      </w:r>
      <w:proofErr w:type="spellEnd"/>
      <w:r w:rsidRPr="00FD3555">
        <w:rPr>
          <w:sz w:val="28"/>
          <w:szCs w:val="28"/>
        </w:rPr>
        <w:t xml:space="preserve"> России от 31.12.2015 №1576 " 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№373" </w:t>
      </w:r>
    </w:p>
    <w:p w:rsidR="00333CBF" w:rsidRPr="00FD3555" w:rsidRDefault="00333CBF" w:rsidP="00333CBF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  <w:rPr>
          <w:sz w:val="28"/>
          <w:szCs w:val="28"/>
        </w:rPr>
      </w:pPr>
      <w:r w:rsidRPr="00FD3555">
        <w:rPr>
          <w:sz w:val="28"/>
          <w:szCs w:val="28"/>
        </w:rPr>
        <w:t xml:space="preserve">Рабочая программа разработана с учетом требований Федерального государственного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Pr="00FD3555">
        <w:rPr>
          <w:sz w:val="28"/>
          <w:szCs w:val="28"/>
        </w:rPr>
        <w:t>межпредметных</w:t>
      </w:r>
      <w:proofErr w:type="spellEnd"/>
      <w:r w:rsidRPr="00FD3555">
        <w:rPr>
          <w:sz w:val="28"/>
          <w:szCs w:val="28"/>
        </w:rPr>
        <w:t xml:space="preserve"> связей, логики представления учебного материала, возрастных особенностей учащихся.</w:t>
      </w:r>
    </w:p>
    <w:p w:rsidR="00BD700D" w:rsidRPr="00FD3555" w:rsidRDefault="00BD700D" w:rsidP="00333CBF">
      <w:pPr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   Программа   рассчитана на 4  года обучения и предназначена для  детей младше</w:t>
      </w:r>
      <w:r w:rsidR="003B389E" w:rsidRPr="00FD3555">
        <w:rPr>
          <w:rFonts w:ascii="Times New Roman" w:hAnsi="Times New Roman" w:cs="Times New Roman"/>
          <w:sz w:val="28"/>
          <w:szCs w:val="28"/>
        </w:rPr>
        <w:t>го школьного возраста</w:t>
      </w:r>
      <w:proofErr w:type="gramStart"/>
      <w:r w:rsidR="003B389E" w:rsidRPr="00FD3555">
        <w:rPr>
          <w:rFonts w:ascii="Times New Roman" w:hAnsi="Times New Roman" w:cs="Times New Roman"/>
          <w:sz w:val="28"/>
          <w:szCs w:val="28"/>
        </w:rPr>
        <w:t xml:space="preserve"> </w:t>
      </w:r>
      <w:r w:rsidRPr="00FD35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3555">
        <w:rPr>
          <w:rFonts w:ascii="Times New Roman" w:hAnsi="Times New Roman" w:cs="Times New Roman"/>
          <w:sz w:val="28"/>
          <w:szCs w:val="28"/>
        </w:rPr>
        <w:t xml:space="preserve"> занятия комбинированного типа, которые включают в себя теоретический аспект и практическую подготовку, осуществляются прямыми и косвенными путями: используются теоретические и практические ситуации.     </w:t>
      </w:r>
    </w:p>
    <w:p w:rsidR="00BD700D" w:rsidRPr="00FD3555" w:rsidRDefault="003B389E" w:rsidP="003B389E">
      <w:pPr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  </w:t>
      </w:r>
      <w:r w:rsidR="00BD700D" w:rsidRPr="00FD3555">
        <w:rPr>
          <w:rFonts w:ascii="Times New Roman" w:hAnsi="Times New Roman" w:cs="Times New Roman"/>
          <w:b/>
          <w:color w:val="000000"/>
          <w:sz w:val="28"/>
          <w:szCs w:val="28"/>
        </w:rPr>
        <w:t>Цель программы</w:t>
      </w:r>
    </w:p>
    <w:p w:rsidR="00BD700D" w:rsidRPr="00FD3555" w:rsidRDefault="00BD700D" w:rsidP="00BD700D">
      <w:pPr>
        <w:shd w:val="clear" w:color="auto" w:fill="FFFFFF"/>
        <w:ind w:left="14" w:right="10" w:firstLine="851"/>
        <w:jc w:val="both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FD3555">
        <w:rPr>
          <w:rFonts w:ascii="Times New Roman" w:hAnsi="Times New Roman" w:cs="Times New Roman"/>
          <w:color w:val="000000"/>
          <w:w w:val="104"/>
          <w:sz w:val="28"/>
          <w:szCs w:val="28"/>
        </w:rPr>
        <w:t>Формирование личностных  качеств как основы взаимоотношений с людьми, обществом и миром в целом:  в процессе социального становления через самопознание, общение, деятельность.</w:t>
      </w:r>
    </w:p>
    <w:p w:rsidR="00BD700D" w:rsidRPr="00FD3555" w:rsidRDefault="00BD700D" w:rsidP="00BD700D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5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Задачи</w:t>
      </w:r>
    </w:p>
    <w:p w:rsidR="00BD700D" w:rsidRPr="00FD3555" w:rsidRDefault="00BD700D" w:rsidP="00BD700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представления о биполярных качествах личности  </w:t>
      </w:r>
    </w:p>
    <w:p w:rsidR="00BD700D" w:rsidRPr="00FD3555" w:rsidRDefault="00BD700D" w:rsidP="00BD700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и нравственных </w:t>
      </w:r>
      <w:proofErr w:type="gramStart"/>
      <w:r w:rsidRPr="00FD3555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FD3555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BD700D" w:rsidRPr="00FD3555" w:rsidRDefault="00BD700D" w:rsidP="00BD700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Знакомить воспитанников с основными моделями </w:t>
      </w:r>
      <w:proofErr w:type="gramStart"/>
      <w:r w:rsidRPr="00FD3555">
        <w:rPr>
          <w:rFonts w:ascii="Times New Roman" w:hAnsi="Times New Roman" w:cs="Times New Roman"/>
          <w:sz w:val="28"/>
          <w:szCs w:val="28"/>
        </w:rPr>
        <w:t>коммуникативного</w:t>
      </w:r>
      <w:proofErr w:type="gramEnd"/>
      <w:r w:rsidRPr="00FD35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700D" w:rsidRPr="00FD3555" w:rsidRDefault="00BD700D" w:rsidP="00BD700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поведения и правилами, регулирующими поведение в обществе с позиции индивидуальности.</w:t>
      </w:r>
    </w:p>
    <w:p w:rsidR="00BD700D" w:rsidRPr="00FD3555" w:rsidRDefault="00BD700D" w:rsidP="00BD700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FD3555">
        <w:rPr>
          <w:sz w:val="28"/>
          <w:szCs w:val="28"/>
        </w:rPr>
        <w:t>Развивать механизмы эмоционально-волевого регулирования поведения.</w:t>
      </w:r>
    </w:p>
    <w:p w:rsidR="00BD700D" w:rsidRPr="00FD3555" w:rsidRDefault="00BD700D" w:rsidP="00BD700D">
      <w:pPr>
        <w:pStyle w:val="a4"/>
        <w:numPr>
          <w:ilvl w:val="0"/>
          <w:numId w:val="7"/>
        </w:numPr>
        <w:tabs>
          <w:tab w:val="left" w:pos="360"/>
        </w:tabs>
        <w:jc w:val="both"/>
        <w:rPr>
          <w:sz w:val="28"/>
          <w:szCs w:val="28"/>
        </w:rPr>
      </w:pPr>
      <w:r w:rsidRPr="00FD3555">
        <w:rPr>
          <w:sz w:val="28"/>
          <w:szCs w:val="28"/>
        </w:rPr>
        <w:t xml:space="preserve">Развивать внутреннюю убежденность в востребовании воспитанника  </w:t>
      </w:r>
    </w:p>
    <w:p w:rsidR="00BD700D" w:rsidRPr="00FD3555" w:rsidRDefault="00BD700D" w:rsidP="00BD700D">
      <w:pPr>
        <w:pStyle w:val="a4"/>
        <w:tabs>
          <w:tab w:val="left" w:pos="360"/>
        </w:tabs>
        <w:ind w:left="72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обществом.</w:t>
      </w:r>
    </w:p>
    <w:p w:rsidR="00BD700D" w:rsidRPr="00FD3555" w:rsidRDefault="00BD700D" w:rsidP="00BD700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FD3555">
        <w:rPr>
          <w:sz w:val="28"/>
          <w:szCs w:val="28"/>
        </w:rPr>
        <w:t>Развивать основы личностной адекватной  самооценки, ответственности  за свои поступки.</w:t>
      </w:r>
    </w:p>
    <w:p w:rsidR="00BD700D" w:rsidRPr="00FD3555" w:rsidRDefault="00BD700D" w:rsidP="00BD700D">
      <w:pPr>
        <w:pStyle w:val="a4"/>
        <w:numPr>
          <w:ilvl w:val="0"/>
          <w:numId w:val="7"/>
        </w:numPr>
        <w:rPr>
          <w:spacing w:val="-3"/>
          <w:w w:val="105"/>
          <w:sz w:val="28"/>
          <w:szCs w:val="28"/>
        </w:rPr>
      </w:pPr>
      <w:r w:rsidRPr="00FD3555">
        <w:rPr>
          <w:sz w:val="28"/>
          <w:szCs w:val="28"/>
        </w:rPr>
        <w:t>Воспитывать сочувствие, желание оказывать поддержку, принимать помощь других</w:t>
      </w:r>
      <w:r w:rsidRPr="00FD3555">
        <w:rPr>
          <w:spacing w:val="-3"/>
          <w:w w:val="105"/>
          <w:sz w:val="28"/>
          <w:szCs w:val="28"/>
        </w:rPr>
        <w:t>.</w:t>
      </w:r>
    </w:p>
    <w:p w:rsidR="00FD3555" w:rsidRDefault="00BD700D" w:rsidP="00BD700D">
      <w:pPr>
        <w:pStyle w:val="a4"/>
        <w:ind w:left="720"/>
        <w:rPr>
          <w:b/>
          <w:color w:val="000000"/>
          <w:sz w:val="28"/>
          <w:szCs w:val="28"/>
        </w:rPr>
      </w:pPr>
      <w:r w:rsidRPr="00FD3555">
        <w:rPr>
          <w:b/>
          <w:color w:val="0070C0"/>
          <w:sz w:val="28"/>
          <w:szCs w:val="28"/>
        </w:rPr>
        <w:t xml:space="preserve">                              </w:t>
      </w:r>
      <w:r w:rsidRPr="00FD3555">
        <w:rPr>
          <w:b/>
          <w:color w:val="000000"/>
          <w:sz w:val="28"/>
          <w:szCs w:val="28"/>
        </w:rPr>
        <w:t xml:space="preserve"> </w:t>
      </w:r>
    </w:p>
    <w:p w:rsidR="00BD700D" w:rsidRPr="00FD3555" w:rsidRDefault="00BD700D" w:rsidP="00FD3555">
      <w:pPr>
        <w:pStyle w:val="a4"/>
        <w:ind w:left="720"/>
        <w:jc w:val="center"/>
        <w:rPr>
          <w:b/>
          <w:color w:val="000000"/>
          <w:sz w:val="32"/>
          <w:szCs w:val="32"/>
        </w:rPr>
      </w:pPr>
      <w:r w:rsidRPr="00FD3555">
        <w:rPr>
          <w:b/>
          <w:color w:val="000000"/>
          <w:sz w:val="32"/>
          <w:szCs w:val="32"/>
        </w:rPr>
        <w:t>Формы и методы работы</w:t>
      </w:r>
    </w:p>
    <w:p w:rsidR="00BD700D" w:rsidRPr="00FD3555" w:rsidRDefault="00BD700D" w:rsidP="00BD700D">
      <w:pPr>
        <w:pStyle w:val="a3"/>
        <w:ind w:left="0" w:right="-5" w:firstLine="540"/>
        <w:jc w:val="both"/>
        <w:rPr>
          <w:sz w:val="28"/>
          <w:szCs w:val="28"/>
        </w:rPr>
      </w:pPr>
      <w:r w:rsidRPr="00FD3555">
        <w:rPr>
          <w:sz w:val="28"/>
          <w:szCs w:val="28"/>
        </w:rPr>
        <w:lastRenderedPageBreak/>
        <w:t xml:space="preserve">Формы воспитательной работы: </w:t>
      </w:r>
    </w:p>
    <w:p w:rsidR="00BD700D" w:rsidRPr="00FD3555" w:rsidRDefault="00BD700D" w:rsidP="00BD700D">
      <w:pPr>
        <w:pStyle w:val="a3"/>
        <w:numPr>
          <w:ilvl w:val="0"/>
          <w:numId w:val="5"/>
        </w:numPr>
        <w:ind w:left="720" w:right="-5" w:firstLine="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познавательная беседа;</w:t>
      </w:r>
    </w:p>
    <w:p w:rsidR="00BD700D" w:rsidRPr="00FD3555" w:rsidRDefault="00BD700D" w:rsidP="00BD700D">
      <w:pPr>
        <w:pStyle w:val="a3"/>
        <w:numPr>
          <w:ilvl w:val="0"/>
          <w:numId w:val="5"/>
        </w:numPr>
        <w:ind w:left="720" w:right="-5" w:firstLine="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этическая беседа;</w:t>
      </w:r>
    </w:p>
    <w:p w:rsidR="00BD700D" w:rsidRPr="00FD3555" w:rsidRDefault="00BD700D" w:rsidP="00BD700D">
      <w:pPr>
        <w:pStyle w:val="a3"/>
        <w:numPr>
          <w:ilvl w:val="0"/>
          <w:numId w:val="5"/>
        </w:numPr>
        <w:ind w:left="720" w:right="-5" w:firstLine="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профилактическая беседа;</w:t>
      </w:r>
    </w:p>
    <w:p w:rsidR="00BD700D" w:rsidRPr="00FD3555" w:rsidRDefault="00BD700D" w:rsidP="00BD700D">
      <w:pPr>
        <w:pStyle w:val="a3"/>
        <w:numPr>
          <w:ilvl w:val="0"/>
          <w:numId w:val="5"/>
        </w:numPr>
        <w:ind w:left="720" w:right="-5" w:firstLine="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 xml:space="preserve">игры: ролевые, ситуационные; </w:t>
      </w:r>
    </w:p>
    <w:p w:rsidR="00BD700D" w:rsidRPr="00FD3555" w:rsidRDefault="00BD700D" w:rsidP="00BD700D">
      <w:pPr>
        <w:pStyle w:val="a3"/>
        <w:numPr>
          <w:ilvl w:val="0"/>
          <w:numId w:val="5"/>
        </w:numPr>
        <w:ind w:left="720" w:right="-5" w:firstLine="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занятия с использованием художественных средств выразительности;</w:t>
      </w:r>
    </w:p>
    <w:p w:rsidR="00BD700D" w:rsidRPr="00FD3555" w:rsidRDefault="00BD700D" w:rsidP="00BD700D">
      <w:pPr>
        <w:pStyle w:val="a3"/>
        <w:numPr>
          <w:ilvl w:val="0"/>
          <w:numId w:val="5"/>
        </w:numPr>
        <w:ind w:left="720" w:right="-5" w:firstLine="0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упражнения;</w:t>
      </w:r>
    </w:p>
    <w:p w:rsidR="00BD700D" w:rsidRPr="00FD3555" w:rsidRDefault="003B389E" w:rsidP="003B389E">
      <w:pPr>
        <w:ind w:left="720" w:right="-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методы воспитания:</w:t>
      </w:r>
    </w:p>
    <w:p w:rsidR="00BD700D" w:rsidRPr="00FD3555" w:rsidRDefault="00BD700D" w:rsidP="00BD700D">
      <w:pPr>
        <w:numPr>
          <w:ilvl w:val="1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методы формирования сознания личности (рассказ, беседа, диспут, метод примера); </w:t>
      </w:r>
    </w:p>
    <w:p w:rsidR="00BD700D" w:rsidRPr="00FD3555" w:rsidRDefault="00BD700D" w:rsidP="00BD700D">
      <w:pPr>
        <w:numPr>
          <w:ilvl w:val="1"/>
          <w:numId w:val="6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методы организации деятельности и формирования опыта общественного поведения личности (приучение, метод создания воспитывающих ситуаций, педагогическое требование, инструктаж, иллюстрации и демонстрации); </w:t>
      </w:r>
    </w:p>
    <w:p w:rsidR="00BD700D" w:rsidRPr="00FD3555" w:rsidRDefault="00BD700D" w:rsidP="00BD700D">
      <w:pPr>
        <w:numPr>
          <w:ilvl w:val="1"/>
          <w:numId w:val="4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методы стимулирования и мотивации деятельности и поведения личности (соревнование, познавательная игра, эмоциональное воздействие, поощрение и др.); </w:t>
      </w:r>
    </w:p>
    <w:p w:rsidR="00667B29" w:rsidRPr="00FD3555" w:rsidRDefault="00BD700D" w:rsidP="00333CBF">
      <w:pPr>
        <w:numPr>
          <w:ilvl w:val="1"/>
          <w:numId w:val="8"/>
        </w:numPr>
        <w:suppressAutoHyphens/>
        <w:spacing w:after="0" w:line="240" w:lineRule="auto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методы контроля, самоконтроля и самооценки в воспитании.</w:t>
      </w:r>
    </w:p>
    <w:p w:rsidR="00667B29" w:rsidRPr="00FD3555" w:rsidRDefault="00667B29" w:rsidP="00BD70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00D" w:rsidRPr="00FD3555" w:rsidRDefault="00BD700D" w:rsidP="00BD70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555">
        <w:rPr>
          <w:rFonts w:ascii="Times New Roman" w:hAnsi="Times New Roman" w:cs="Times New Roman"/>
          <w:b/>
          <w:color w:val="000000"/>
          <w:sz w:val="28"/>
          <w:szCs w:val="28"/>
        </w:rPr>
        <w:t>Предполагаемые результаты  реализации программы:</w:t>
      </w:r>
    </w:p>
    <w:p w:rsidR="00BD700D" w:rsidRPr="00FD3555" w:rsidRDefault="00BD700D" w:rsidP="00BD70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00D" w:rsidRPr="00FD3555" w:rsidRDefault="00BD700D" w:rsidP="00BD70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555">
        <w:rPr>
          <w:rFonts w:ascii="Times New Roman" w:hAnsi="Times New Roman" w:cs="Times New Roman"/>
          <w:i/>
          <w:sz w:val="28"/>
          <w:szCs w:val="28"/>
        </w:rPr>
        <w:t>На I уровне воспитанник имеет представление:</w:t>
      </w:r>
    </w:p>
    <w:p w:rsidR="00BD700D" w:rsidRPr="00FD3555" w:rsidRDefault="00BD700D" w:rsidP="00BD700D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о своих желаниях, потребностях, чертах своего характера, о своих достоинствах и недостатках; </w:t>
      </w:r>
    </w:p>
    <w:p w:rsidR="00BD700D" w:rsidRPr="00FD3555" w:rsidRDefault="00BD700D" w:rsidP="00BD700D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о конфликтах и способах их разрешения;</w:t>
      </w:r>
    </w:p>
    <w:p w:rsidR="00BD700D" w:rsidRPr="00FD3555" w:rsidRDefault="00BD700D" w:rsidP="00BD700D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об основных  моделях коммуникативного поведения;</w:t>
      </w:r>
    </w:p>
    <w:p w:rsidR="00BD700D" w:rsidRPr="00FD3555" w:rsidRDefault="00BD700D" w:rsidP="00BD700D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о правилах поведения в различных ситуациях: в школе, в магазине, на улице, в транспорте и др.;</w:t>
      </w:r>
    </w:p>
    <w:p w:rsidR="00BD700D" w:rsidRPr="00FD3555" w:rsidRDefault="00BD700D" w:rsidP="00BD700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700D" w:rsidRPr="00FD3555" w:rsidRDefault="00BD700D" w:rsidP="00BD70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555">
        <w:rPr>
          <w:rFonts w:ascii="Times New Roman" w:hAnsi="Times New Roman" w:cs="Times New Roman"/>
          <w:i/>
          <w:sz w:val="28"/>
          <w:szCs w:val="28"/>
        </w:rPr>
        <w:t xml:space="preserve">На II уровне    </w:t>
      </w:r>
    </w:p>
    <w:p w:rsidR="00BD700D" w:rsidRPr="00FD3555" w:rsidRDefault="00BD700D" w:rsidP="00BD700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соблюдает личностную неприкосновенность и достоинства  других, нравственные нормы поведения;</w:t>
      </w:r>
    </w:p>
    <w:p w:rsidR="00BD700D" w:rsidRPr="00FD3555" w:rsidRDefault="00BD700D" w:rsidP="00BD700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умеет анализировать поступки свои и других людей</w:t>
      </w:r>
      <w:r w:rsidRPr="00FD3555">
        <w:rPr>
          <w:rFonts w:ascii="Times New Roman" w:hAnsi="Times New Roman" w:cs="Times New Roman"/>
          <w:sz w:val="28"/>
          <w:szCs w:val="28"/>
        </w:rPr>
        <w:tab/>
        <w:t>;</w:t>
      </w:r>
      <w:r w:rsidRPr="00FD3555">
        <w:rPr>
          <w:rFonts w:ascii="Times New Roman" w:hAnsi="Times New Roman" w:cs="Times New Roman"/>
          <w:sz w:val="28"/>
          <w:szCs w:val="28"/>
        </w:rPr>
        <w:tab/>
      </w:r>
    </w:p>
    <w:p w:rsidR="00BD700D" w:rsidRPr="00FD3555" w:rsidRDefault="00BD700D" w:rsidP="00BD700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способен вступать в контакт и вести разговор с собеседником;</w:t>
      </w:r>
      <w:r w:rsidRPr="00FD3555">
        <w:rPr>
          <w:rFonts w:ascii="Times New Roman" w:hAnsi="Times New Roman" w:cs="Times New Roman"/>
          <w:sz w:val="28"/>
          <w:szCs w:val="28"/>
        </w:rPr>
        <w:tab/>
      </w:r>
    </w:p>
    <w:p w:rsidR="00BD700D" w:rsidRPr="00FD3555" w:rsidRDefault="00BD700D" w:rsidP="00BD700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владеет коммуникативными моделями поведения, общения и взаимодействия с людьми в разных жизненных ситуациях;</w:t>
      </w:r>
    </w:p>
    <w:p w:rsidR="00BD700D" w:rsidRPr="00FD3555" w:rsidRDefault="00BD700D" w:rsidP="00BD700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 адекватно отвечает на просьбы, чувства, приветствия замечания, возражения, отвержения и т.д. </w:t>
      </w:r>
    </w:p>
    <w:p w:rsidR="00BD700D" w:rsidRPr="00FD3555" w:rsidRDefault="00BD700D" w:rsidP="00BD700D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D700D" w:rsidRPr="00FD3555" w:rsidRDefault="00BD700D" w:rsidP="00BD700D">
      <w:pPr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i/>
          <w:sz w:val="28"/>
          <w:szCs w:val="28"/>
        </w:rPr>
        <w:t>На III уровне имеет опыт:</w:t>
      </w:r>
      <w:r w:rsidRPr="00FD3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00D" w:rsidRPr="00FD3555" w:rsidRDefault="00BD700D" w:rsidP="00BD700D">
      <w:pPr>
        <w:numPr>
          <w:ilvl w:val="0"/>
          <w:numId w:val="10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использования норм и  правил поведения в различных ситуациях: в школе, в магазине, на улице, в транспорте и др.;</w:t>
      </w:r>
    </w:p>
    <w:p w:rsidR="00BD700D" w:rsidRPr="00FD3555" w:rsidRDefault="00BD700D" w:rsidP="00BD70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адекватно откликаться  на просьбы, чувства, приветствия, замечания, возражения, отвержения и принимать помощь других и т.д.;</w:t>
      </w:r>
      <w:r w:rsidRPr="00FD3555">
        <w:rPr>
          <w:rFonts w:ascii="Times New Roman" w:hAnsi="Times New Roman" w:cs="Times New Roman"/>
          <w:sz w:val="28"/>
          <w:szCs w:val="28"/>
        </w:rPr>
        <w:tab/>
      </w:r>
    </w:p>
    <w:p w:rsidR="00BD700D" w:rsidRPr="00FD3555" w:rsidRDefault="00BD700D" w:rsidP="00BD700D">
      <w:pPr>
        <w:pStyle w:val="a4"/>
        <w:numPr>
          <w:ilvl w:val="0"/>
          <w:numId w:val="9"/>
        </w:numPr>
        <w:ind w:left="567" w:hanging="141"/>
        <w:jc w:val="both"/>
        <w:rPr>
          <w:sz w:val="28"/>
          <w:szCs w:val="28"/>
        </w:rPr>
      </w:pPr>
      <w:r w:rsidRPr="00FD3555">
        <w:rPr>
          <w:sz w:val="28"/>
          <w:szCs w:val="28"/>
        </w:rPr>
        <w:t>адекватной  самооценки, ответственности за свои   поступки;</w:t>
      </w:r>
    </w:p>
    <w:p w:rsidR="00BD700D" w:rsidRPr="00FD3555" w:rsidRDefault="00BD700D" w:rsidP="00BD70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>взаимодействия с взрослыми  и сверстниками в различных ситуациях;</w:t>
      </w:r>
    </w:p>
    <w:p w:rsidR="00BD700D" w:rsidRPr="00FD3555" w:rsidRDefault="00BD700D" w:rsidP="00BD700D">
      <w:pPr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         самообслуживания, самоорганизации и организации совместной  </w:t>
      </w:r>
    </w:p>
    <w:p w:rsidR="00BD700D" w:rsidRPr="00FD3555" w:rsidRDefault="00BD700D" w:rsidP="00BD700D">
      <w:pPr>
        <w:jc w:val="both"/>
        <w:rPr>
          <w:rFonts w:ascii="Times New Roman" w:hAnsi="Times New Roman" w:cs="Times New Roman"/>
          <w:sz w:val="28"/>
          <w:szCs w:val="28"/>
        </w:rPr>
      </w:pPr>
      <w:r w:rsidRPr="00FD3555">
        <w:rPr>
          <w:rFonts w:ascii="Times New Roman" w:hAnsi="Times New Roman" w:cs="Times New Roman"/>
          <w:sz w:val="28"/>
          <w:szCs w:val="28"/>
        </w:rPr>
        <w:t xml:space="preserve">         деятельности с другими детьми</w:t>
      </w:r>
    </w:p>
    <w:p w:rsidR="0070531C" w:rsidRDefault="0070531C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Default="00115FD7">
      <w:pPr>
        <w:rPr>
          <w:sz w:val="28"/>
          <w:szCs w:val="28"/>
        </w:rPr>
      </w:pPr>
    </w:p>
    <w:p w:rsidR="00115FD7" w:rsidRPr="00115FD7" w:rsidRDefault="00115FD7" w:rsidP="00115FD7">
      <w:pPr>
        <w:tabs>
          <w:tab w:val="left" w:pos="3405"/>
        </w:tabs>
        <w:spacing w:after="0" w:line="240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115FD7">
        <w:rPr>
          <w:rFonts w:eastAsiaTheme="minorHAnsi"/>
          <w:b/>
          <w:sz w:val="36"/>
          <w:szCs w:val="36"/>
          <w:lang w:eastAsia="en-US"/>
        </w:rPr>
        <w:lastRenderedPageBreak/>
        <w:t>Т</w:t>
      </w:r>
      <w:r w:rsidRPr="00115FD7">
        <w:rPr>
          <w:rFonts w:eastAsiaTheme="minorHAnsi"/>
          <w:b/>
          <w:sz w:val="36"/>
          <w:szCs w:val="36"/>
          <w:lang w:eastAsia="en-US"/>
        </w:rPr>
        <w:t>ематическое планирование 1 класс</w:t>
      </w:r>
    </w:p>
    <w:tbl>
      <w:tblPr>
        <w:tblStyle w:val="a7"/>
        <w:tblpPr w:leftFromText="180" w:rightFromText="180" w:vertAnchor="text" w:horzAnchor="margin" w:tblpXSpec="center" w:tblpY="640"/>
        <w:tblW w:w="10734" w:type="dxa"/>
        <w:tblLook w:val="04A0" w:firstRow="1" w:lastRow="0" w:firstColumn="1" w:lastColumn="0" w:noHBand="0" w:noVBand="1"/>
      </w:tblPr>
      <w:tblGrid>
        <w:gridCol w:w="614"/>
        <w:gridCol w:w="60"/>
        <w:gridCol w:w="782"/>
        <w:gridCol w:w="823"/>
        <w:gridCol w:w="1417"/>
        <w:gridCol w:w="7038"/>
      </w:tblGrid>
      <w:tr w:rsidR="00115FD7" w:rsidRPr="00115FD7" w:rsidTr="00115FD7">
        <w:trPr>
          <w:trHeight w:val="341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115FD7">
              <w:rPr>
                <w:b/>
                <w:sz w:val="24"/>
                <w:szCs w:val="24"/>
              </w:rPr>
              <w:t>Кол</w:t>
            </w:r>
            <w:proofErr w:type="gramStart"/>
            <w:r w:rsidRPr="00115FD7">
              <w:rPr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115F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115FD7" w:rsidRPr="00115FD7" w:rsidTr="00115FD7">
        <w:trPr>
          <w:trHeight w:val="341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Доброе слово, что  ясный день</w:t>
            </w:r>
          </w:p>
        </w:tc>
      </w:tr>
      <w:tr w:rsidR="00115FD7" w:rsidRPr="00115FD7" w:rsidTr="00115FD7">
        <w:trPr>
          <w:trHeight w:val="356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Если вы вежливы</w:t>
            </w:r>
          </w:p>
        </w:tc>
      </w:tr>
      <w:tr w:rsidR="00115FD7" w:rsidRPr="00115FD7" w:rsidTr="00115FD7">
        <w:trPr>
          <w:trHeight w:val="356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Да здравствует мыло душистое</w:t>
            </w:r>
          </w:p>
        </w:tc>
      </w:tr>
      <w:tr w:rsidR="00115FD7" w:rsidRPr="00115FD7" w:rsidTr="00115FD7">
        <w:trPr>
          <w:trHeight w:val="341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Улица полна неожиданностей</w:t>
            </w:r>
          </w:p>
        </w:tc>
      </w:tr>
      <w:tr w:rsidR="00115FD7" w:rsidRPr="00115FD7" w:rsidTr="00115FD7">
        <w:trPr>
          <w:trHeight w:val="356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Узнай себя</w:t>
            </w:r>
          </w:p>
        </w:tc>
      </w:tr>
      <w:tr w:rsidR="00115FD7" w:rsidRPr="00115FD7" w:rsidTr="00115FD7">
        <w:trPr>
          <w:trHeight w:val="356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Правила безопасности в домашних условиях</w:t>
            </w:r>
          </w:p>
        </w:tc>
      </w:tr>
      <w:tr w:rsidR="00115FD7" w:rsidRPr="00115FD7" w:rsidTr="00115FD7">
        <w:trPr>
          <w:trHeight w:val="360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Проект правила безопасности</w:t>
            </w:r>
          </w:p>
        </w:tc>
      </w:tr>
      <w:tr w:rsidR="00115FD7" w:rsidRPr="00115FD7" w:rsidTr="00115FD7">
        <w:trPr>
          <w:trHeight w:val="315"/>
        </w:trPr>
        <w:tc>
          <w:tcPr>
            <w:tcW w:w="61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42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Обобщение темы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Почему небо голубое? Почему закат красный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Смена времен года?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Беседа что такое  облака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Как образуются звезды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 xml:space="preserve">Урок </w:t>
            </w:r>
            <w:proofErr w:type="gramStart"/>
            <w:r w:rsidRPr="00115FD7">
              <w:rPr>
                <w:b/>
                <w:sz w:val="28"/>
                <w:szCs w:val="28"/>
              </w:rPr>
              <w:t>–и</w:t>
            </w:r>
            <w:proofErr w:type="gramEnd"/>
            <w:r w:rsidRPr="00115FD7">
              <w:rPr>
                <w:b/>
                <w:sz w:val="28"/>
                <w:szCs w:val="28"/>
              </w:rPr>
              <w:t>гра сказка и речевой этикет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Путешествие в страну этикета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Беседа правила хорошего тона.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Обобщение темы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Игры с карандашом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Твой внешний вид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Логические игры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Логические игры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Все обо всем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Как образуется радуга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Зачем нужен сон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Беседа. Воздушные шары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Основные правила поведения на улице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 xml:space="preserve">Сказка про </w:t>
            </w:r>
            <w:proofErr w:type="gramStart"/>
            <w:r w:rsidRPr="00115FD7">
              <w:rPr>
                <w:b/>
                <w:sz w:val="28"/>
                <w:szCs w:val="28"/>
              </w:rPr>
              <w:t>то</w:t>
            </w:r>
            <w:proofErr w:type="gramEnd"/>
            <w:r w:rsidRPr="00115FD7">
              <w:rPr>
                <w:b/>
                <w:sz w:val="28"/>
                <w:szCs w:val="28"/>
              </w:rPr>
              <w:t xml:space="preserve"> как придумали буквы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Как вести себя  в лесу. Почему дует ветер?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Жизнь животных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Жизнь животных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Игры, ребусы, головоломки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Игры, ребусы, головоломки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Правила безопасности детей на дорогах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115FD7">
              <w:rPr>
                <w:b/>
                <w:sz w:val="28"/>
                <w:szCs w:val="28"/>
              </w:rPr>
              <w:t>Обобщение тем</w:t>
            </w: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</w:tr>
      <w:tr w:rsidR="00115FD7" w:rsidRPr="00115FD7" w:rsidTr="00115FD7">
        <w:tc>
          <w:tcPr>
            <w:tcW w:w="674" w:type="dxa"/>
            <w:gridSpan w:val="2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</w:p>
        </w:tc>
      </w:tr>
    </w:tbl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jc w:val="center"/>
        <w:rPr>
          <w:rFonts w:eastAsiaTheme="minorHAnsi"/>
          <w:b/>
          <w:sz w:val="44"/>
          <w:szCs w:val="44"/>
          <w:lang w:eastAsia="en-US"/>
        </w:rPr>
      </w:pPr>
      <w:r w:rsidRPr="00115FD7">
        <w:rPr>
          <w:rFonts w:eastAsiaTheme="minorHAnsi"/>
          <w:b/>
          <w:sz w:val="44"/>
          <w:szCs w:val="44"/>
          <w:lang w:eastAsia="en-US"/>
        </w:rPr>
        <w:lastRenderedPageBreak/>
        <w:t>Тематическое планирование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9"/>
        <w:gridCol w:w="834"/>
        <w:gridCol w:w="823"/>
        <w:gridCol w:w="852"/>
        <w:gridCol w:w="6543"/>
      </w:tblGrid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115FD7">
              <w:rPr>
                <w:b/>
                <w:sz w:val="24"/>
                <w:szCs w:val="24"/>
              </w:rPr>
              <w:t>Кол</w:t>
            </w:r>
            <w:proofErr w:type="gramStart"/>
            <w:r w:rsidRPr="00115FD7">
              <w:rPr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115F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Если песни петь, с ними веселей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proofErr w:type="gramStart"/>
            <w:r w:rsidRPr="00115FD7">
              <w:rPr>
                <w:b/>
                <w:sz w:val="24"/>
                <w:szCs w:val="24"/>
              </w:rPr>
              <w:t>Добрым жить на белом свете радостно</w:t>
            </w:r>
            <w:proofErr w:type="gramEnd"/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Добро творить – себя веселить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Подумай о других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Знакомство с хорошими привычками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Проект хорошие привычки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Обобщение темы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Солнце – это звезда или планета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Почему  идет дождь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Как рождается реки?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Как образуются горы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Почему вода океанов и море соленая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От чего зависит цвет моря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Смена времен года 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Обобщение тем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Поговорим о дружбе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 с карандашом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Логические игры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Логические игры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Все обо всем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«А правда ли что?..»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«Что делать</w:t>
            </w:r>
            <w:proofErr w:type="gramStart"/>
            <w:r w:rsidRPr="00115FD7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15FD7">
              <w:rPr>
                <w:b/>
                <w:sz w:val="24"/>
                <w:szCs w:val="24"/>
              </w:rPr>
              <w:t xml:space="preserve"> если на твоем пути чужая собака»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уважай старших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Компьютер враг, друг, помощник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«Кто умнее человека»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«Как вести себя в лесу»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Игры, ребусы, головоломки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Игры, ребусы, головоломки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Путешествие в страну этикета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Сказка об этикете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Веселые правила хорошего тона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 дружбе мальчиков и девочек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Мой класс – мои друзья</w:t>
            </w:r>
          </w:p>
        </w:tc>
      </w:tr>
      <w:tr w:rsidR="00115FD7" w:rsidRPr="00115FD7" w:rsidTr="00640977">
        <w:tc>
          <w:tcPr>
            <w:tcW w:w="53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34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 Правила поведения во время летних каникул.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Обобщение тем</w:t>
            </w:r>
          </w:p>
        </w:tc>
      </w:tr>
    </w:tbl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44"/>
          <w:szCs w:val="44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jc w:val="center"/>
        <w:rPr>
          <w:rFonts w:eastAsiaTheme="minorHAnsi"/>
          <w:b/>
          <w:sz w:val="44"/>
          <w:szCs w:val="44"/>
          <w:lang w:eastAsia="en-US"/>
        </w:rPr>
      </w:pPr>
      <w:r w:rsidRPr="00115FD7">
        <w:rPr>
          <w:rFonts w:eastAsiaTheme="minorHAnsi"/>
          <w:b/>
          <w:sz w:val="44"/>
          <w:szCs w:val="44"/>
          <w:lang w:eastAsia="en-US"/>
        </w:rPr>
        <w:t>Тематическое планирование 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8"/>
        <w:gridCol w:w="834"/>
        <w:gridCol w:w="823"/>
        <w:gridCol w:w="852"/>
        <w:gridCol w:w="6544"/>
      </w:tblGrid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115FD7">
              <w:rPr>
                <w:b/>
                <w:sz w:val="24"/>
                <w:szCs w:val="24"/>
              </w:rPr>
              <w:t>Кол</w:t>
            </w:r>
            <w:proofErr w:type="gramStart"/>
            <w:r w:rsidRPr="00115FD7">
              <w:rPr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115F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Здравствуйте все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Будем беречь друг друга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Дружить с добрыми словами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Любим добрые поступки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Подари дело и слово доброе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Умеем обраться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Каждый интересен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Знакомство с красной книгой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Проект красная книга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Как образовались моря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Как появилось черное море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Что такое луна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Почему луна не всегда круглая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Могут ли люди жить на луне</w:t>
            </w:r>
            <w:proofErr w:type="gramStart"/>
            <w:r w:rsidRPr="00115FD7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115FD7">
              <w:rPr>
                <w:b/>
                <w:sz w:val="24"/>
                <w:szCs w:val="24"/>
              </w:rPr>
              <w:t xml:space="preserve"> есть ли воздух на луне 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компьютер в жизни школьника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Обобщение тем 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Повторение о вреде компьютера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Учение и труд все перетрут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Логические игры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Логические игры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Беседа о </w:t>
            </w:r>
            <w:proofErr w:type="gramStart"/>
            <w:r w:rsidRPr="00115FD7">
              <w:rPr>
                <w:b/>
                <w:sz w:val="24"/>
                <w:szCs w:val="24"/>
              </w:rPr>
              <w:t>хорошем</w:t>
            </w:r>
            <w:proofErr w:type="gramEnd"/>
            <w:r w:rsidRPr="00115FD7">
              <w:rPr>
                <w:b/>
                <w:sz w:val="24"/>
                <w:szCs w:val="24"/>
              </w:rPr>
              <w:t xml:space="preserve"> и плохом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Этическая беседа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Беседа-игра. Учимся дружить</w:t>
            </w:r>
          </w:p>
        </w:tc>
      </w:tr>
      <w:tr w:rsidR="00115FD7" w:rsidRPr="00115FD7" w:rsidTr="00640977">
        <w:trPr>
          <w:trHeight w:val="391"/>
        </w:trPr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Игры, ребусы, головоломки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Игры, ребусы, головоломки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Школьные правила этикета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«Когда рядом много людей»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Отворите волшебные двери добра и зла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Все обо всем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«А правда ли что …?»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Компьютер друг – и враг человека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«Кто умнее человека»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Общее и особенное для мальчиков и девочек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34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Правила поведения во время летних каникул.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Подведение итогов за учебный год</w:t>
            </w:r>
          </w:p>
        </w:tc>
      </w:tr>
    </w:tbl>
    <w:p w:rsidR="00115FD7" w:rsidRDefault="00115FD7" w:rsidP="00115FD7">
      <w:pPr>
        <w:tabs>
          <w:tab w:val="left" w:pos="3405"/>
        </w:tabs>
        <w:rPr>
          <w:rFonts w:eastAsiaTheme="minorHAnsi"/>
          <w:b/>
          <w:sz w:val="44"/>
          <w:szCs w:val="44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115FD7" w:rsidRPr="00115FD7" w:rsidRDefault="00115FD7" w:rsidP="00115FD7">
      <w:pPr>
        <w:tabs>
          <w:tab w:val="left" w:pos="3405"/>
        </w:tabs>
        <w:jc w:val="center"/>
        <w:rPr>
          <w:rFonts w:eastAsiaTheme="minorHAnsi"/>
          <w:b/>
          <w:sz w:val="44"/>
          <w:szCs w:val="44"/>
          <w:lang w:eastAsia="en-US"/>
        </w:rPr>
      </w:pPr>
      <w:r w:rsidRPr="00115FD7">
        <w:rPr>
          <w:rFonts w:eastAsiaTheme="minorHAnsi"/>
          <w:b/>
          <w:sz w:val="44"/>
          <w:szCs w:val="44"/>
          <w:lang w:eastAsia="en-US"/>
        </w:rPr>
        <w:lastRenderedPageBreak/>
        <w:t>Тематическое планирование 4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834"/>
        <w:gridCol w:w="823"/>
        <w:gridCol w:w="852"/>
        <w:gridCol w:w="6546"/>
      </w:tblGrid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115FD7">
              <w:rPr>
                <w:b/>
                <w:sz w:val="24"/>
                <w:szCs w:val="24"/>
              </w:rPr>
              <w:t>Кол</w:t>
            </w:r>
            <w:proofErr w:type="gramStart"/>
            <w:r w:rsidRPr="00115FD7">
              <w:rPr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115F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Оглянись внимательно вокруг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Умение быть самим собой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Что достойно гражданина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Даже будни может труд сделать праздничными днями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Знакомство с красной книгой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Проект красная книга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Обычай деспот меж людей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Обобщение тем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Самые крупные животные на земле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Проект</w:t>
            </w:r>
            <w:proofErr w:type="gramStart"/>
            <w:r w:rsidRPr="00115FD7">
              <w:rPr>
                <w:b/>
                <w:sz w:val="24"/>
                <w:szCs w:val="24"/>
              </w:rPr>
              <w:t xml:space="preserve"> С</w:t>
            </w:r>
            <w:proofErr w:type="gramEnd"/>
            <w:r w:rsidRPr="00115FD7">
              <w:rPr>
                <w:b/>
                <w:sz w:val="24"/>
                <w:szCs w:val="24"/>
              </w:rPr>
              <w:t>амые крупные животные на земле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Самые большие животные планеты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10 самых быстрых  представителей животного мира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Самые опасные животные в мире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За общим столом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Доброта и доброжелательность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Обобщение тем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Беседа-игра «Наши страхи»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Логические игры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Логические игры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«О добросовестном отношении к труду»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Игры, ребусы, головоломки, лабиринты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Игры, ребусы, головоломки, лабиринты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«Внимание! Домашнее электричество»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Все обо всем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Все обо всем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Искусство общения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«Расскажи мне обо мне»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«Присмотритесь друг к другу»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«Я, ты, мы»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«О дружбе мальчиков и девочек»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«Умей быть щедрым»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«Тепло родного дома»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Беседа «Секретные советы девочкам и мальчикам»</w:t>
            </w:r>
          </w:p>
        </w:tc>
      </w:tr>
      <w:tr w:rsidR="00115FD7" w:rsidRPr="00115FD7" w:rsidTr="00640977">
        <w:tc>
          <w:tcPr>
            <w:tcW w:w="5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34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16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2" w:type="dxa"/>
          </w:tcPr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>Правила поведения во время летних каникул.</w:t>
            </w:r>
          </w:p>
          <w:p w:rsidR="00115FD7" w:rsidRPr="00115FD7" w:rsidRDefault="00115FD7" w:rsidP="00115FD7">
            <w:pPr>
              <w:tabs>
                <w:tab w:val="left" w:pos="3405"/>
              </w:tabs>
              <w:rPr>
                <w:b/>
                <w:sz w:val="24"/>
                <w:szCs w:val="24"/>
              </w:rPr>
            </w:pPr>
            <w:r w:rsidRPr="00115FD7">
              <w:rPr>
                <w:b/>
                <w:sz w:val="24"/>
                <w:szCs w:val="24"/>
              </w:rPr>
              <w:t xml:space="preserve">Подведение итогов  за учебный год </w:t>
            </w:r>
          </w:p>
        </w:tc>
      </w:tr>
    </w:tbl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44"/>
          <w:szCs w:val="44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115FD7" w:rsidRDefault="00115FD7" w:rsidP="00115FD7">
      <w:pPr>
        <w:tabs>
          <w:tab w:val="left" w:pos="3405"/>
        </w:tabs>
        <w:rPr>
          <w:rFonts w:eastAsiaTheme="minorHAnsi"/>
          <w:b/>
          <w:sz w:val="28"/>
          <w:szCs w:val="28"/>
          <w:lang w:eastAsia="en-US"/>
        </w:rPr>
      </w:pPr>
    </w:p>
    <w:p w:rsidR="00115FD7" w:rsidRPr="00FD3555" w:rsidRDefault="00115FD7">
      <w:pPr>
        <w:rPr>
          <w:sz w:val="28"/>
          <w:szCs w:val="28"/>
        </w:rPr>
      </w:pPr>
    </w:p>
    <w:sectPr w:rsidR="00115FD7" w:rsidRPr="00FD3555" w:rsidSect="00A5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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auto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sz w:val="24"/>
        <w:szCs w:val="24"/>
      </w:rPr>
    </w:lvl>
  </w:abstractNum>
  <w:abstractNum w:abstractNumId="3">
    <w:nsid w:val="00000017"/>
    <w:multiLevelType w:val="multilevel"/>
    <w:tmpl w:val="00000017"/>
    <w:name w:val="WW8Num2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Courier New"/>
        <w:sz w:val="24"/>
        <w:szCs w:val="24"/>
      </w:rPr>
    </w:lvl>
    <w:lvl w:ilvl="1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/>
        <w:sz w:val="24"/>
        <w:szCs w:val="24"/>
      </w:r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bullet"/>
      <w:lvlText w:val=""/>
      <w:lvlJc w:val="left"/>
      <w:pPr>
        <w:tabs>
          <w:tab w:val="num" w:pos="0"/>
        </w:tabs>
        <w:ind w:left="1260" w:hanging="360"/>
      </w:pPr>
      <w:rPr>
        <w:rFonts w:ascii="Wingdings" w:hAnsi="Wingdings"/>
        <w:i w:val="0"/>
      </w:rPr>
    </w:lvl>
  </w:abstractNum>
  <w:abstractNum w:abstractNumId="5">
    <w:nsid w:val="0000001A"/>
    <w:multiLevelType w:val="multilevel"/>
    <w:tmpl w:val="0000001A"/>
    <w:name w:val="WW8Num2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b w:val="0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b w:val="0"/>
        <w:color w:val="auto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b w:val="0"/>
        <w:color w:val="auto"/>
        <w:sz w:val="28"/>
        <w:szCs w:val="28"/>
      </w:rPr>
    </w:lvl>
  </w:abstractNum>
  <w:abstractNum w:abstractNumId="6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24"/>
    <w:multiLevelType w:val="multilevel"/>
    <w:tmpl w:val="00000024"/>
    <w:name w:val="WW8Num3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Courier New"/>
        <w:sz w:val="16"/>
        <w:szCs w:val="16"/>
      </w:rPr>
    </w:lvl>
    <w:lvl w:ilvl="1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/>
        <w:sz w:val="16"/>
        <w:szCs w:val="16"/>
      </w:rPr>
    </w:lvl>
  </w:abstractNum>
  <w:abstractNum w:abstractNumId="8">
    <w:nsid w:val="00000028"/>
    <w:multiLevelType w:val="singleLevel"/>
    <w:tmpl w:val="00000028"/>
    <w:name w:val="WW8Num4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2D"/>
    <w:multiLevelType w:val="singleLevel"/>
    <w:tmpl w:val="0000002D"/>
    <w:name w:val="WW8Num45"/>
    <w:lvl w:ilvl="0">
      <w:start w:val="1"/>
      <w:numFmt w:val="bullet"/>
      <w:lvlText w:val=""/>
      <w:lvlJc w:val="left"/>
      <w:pPr>
        <w:tabs>
          <w:tab w:val="num" w:pos="0"/>
        </w:tabs>
        <w:ind w:left="1360" w:hanging="360"/>
      </w:pPr>
      <w:rPr>
        <w:rFonts w:ascii="Wingdings" w:hAnsi="Wingdings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31C"/>
    <w:rsid w:val="00115FD7"/>
    <w:rsid w:val="0030710C"/>
    <w:rsid w:val="00333CBF"/>
    <w:rsid w:val="003B389E"/>
    <w:rsid w:val="004877C5"/>
    <w:rsid w:val="005B1C96"/>
    <w:rsid w:val="00667B29"/>
    <w:rsid w:val="0070531C"/>
    <w:rsid w:val="00783F1F"/>
    <w:rsid w:val="009463C1"/>
    <w:rsid w:val="00A51DB6"/>
    <w:rsid w:val="00BD700D"/>
    <w:rsid w:val="00EE7523"/>
    <w:rsid w:val="00F0016B"/>
    <w:rsid w:val="00FD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700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rsid w:val="00BD700D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-2-msonormal">
    <w:name w:val="u-2-msonormal"/>
    <w:basedOn w:val="a"/>
    <w:rsid w:val="0033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5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18</cp:revision>
  <cp:lastPrinted>2023-09-19T18:46:00Z</cp:lastPrinted>
  <dcterms:created xsi:type="dcterms:W3CDTF">2018-08-13T08:53:00Z</dcterms:created>
  <dcterms:modified xsi:type="dcterms:W3CDTF">2023-09-20T17:41:00Z</dcterms:modified>
</cp:coreProperties>
</file>